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8F51C" w14:textId="77777777" w:rsidR="000F451A" w:rsidRPr="00A4170B" w:rsidRDefault="00000000">
      <w:pPr>
        <w:pStyle w:val="Title"/>
        <w:rPr>
          <w:b/>
          <w:bCs/>
        </w:rPr>
      </w:pPr>
      <w:r w:rsidRPr="00A4170B">
        <w:rPr>
          <w:b/>
          <w:bCs/>
        </w:rPr>
        <w:t>Complete List of Holy Altars in the Bible with Builders, Events, Purposes, and Scriptures</w:t>
      </w:r>
    </w:p>
    <w:p w14:paraId="51CE0FEF" w14:textId="77777777" w:rsidR="00D00EAC" w:rsidRDefault="00D00EAC">
      <w:pPr>
        <w:pStyle w:val="Heading2"/>
      </w:pPr>
    </w:p>
    <w:p w14:paraId="2092018F" w14:textId="77777777" w:rsidR="00D00EAC" w:rsidRPr="00A77365" w:rsidRDefault="00D00EAC" w:rsidP="00D00EAC">
      <w:pPr>
        <w:pStyle w:val="Heading2"/>
      </w:pPr>
      <w:bookmarkStart w:id="0" w:name="_Hlk205457486"/>
      <w:r w:rsidRPr="009E7C03">
        <w:rPr>
          <w:color w:val="EE0000"/>
        </w:rPr>
        <w:t xml:space="preserve">Please review my audio article titled </w:t>
      </w:r>
      <w:hyperlink r:id="rId6" w:history="1">
        <w:r w:rsidRPr="009E7C03">
          <w:rPr>
            <w:rStyle w:val="Hyperlink"/>
          </w:rPr>
          <w:t>“Altars: Your Greatest Ally or Worst Enemy.”</w:t>
        </w:r>
      </w:hyperlink>
      <w:r w:rsidRPr="009E7C03">
        <w:rPr>
          <w:color w:val="EE0000"/>
        </w:rPr>
        <w:t xml:space="preserve"> (Click the title—link is embedded.) If the link doesn’t work, visit </w:t>
      </w:r>
      <w:hyperlink r:id="rId7" w:history="1">
        <w:r w:rsidRPr="009E7C03">
          <w:rPr>
            <w:rStyle w:val="Hyperlink"/>
          </w:rPr>
          <w:t>https://www.chosen1blogs.com/</w:t>
        </w:r>
      </w:hyperlink>
      <w:r w:rsidRPr="009E7C03">
        <w:rPr>
          <w:color w:val="EE0000"/>
        </w:rPr>
        <w:t>and search for the article using the same title.</w:t>
      </w:r>
      <w:r>
        <w:rPr>
          <w:color w:val="EE0000"/>
        </w:rPr>
        <w:t xml:space="preserve"> </w:t>
      </w:r>
      <w:r w:rsidRPr="009E7C03">
        <w:rPr>
          <w:color w:val="EE0000"/>
        </w:rPr>
        <w:t>This audio article will establish a foundational understanding of what altars are and why they are so important in your life. It will also reveal how altars can pose a danger to your life. You'll gain insight into the origin of altars, the difference between godly and evil altars, and the importance of understanding how they function.</w:t>
      </w:r>
    </w:p>
    <w:bookmarkEnd w:id="0"/>
    <w:p w14:paraId="402F487A" w14:textId="77777777" w:rsidR="00D00EAC" w:rsidRDefault="00D00EAC">
      <w:pPr>
        <w:pStyle w:val="Heading2"/>
      </w:pPr>
    </w:p>
    <w:p w14:paraId="666FF8EE" w14:textId="70FC3C4C" w:rsidR="000F451A" w:rsidRDefault="00000000">
      <w:pPr>
        <w:pStyle w:val="Heading2"/>
      </w:pPr>
      <w:r>
        <w:t>1. Altar of Noah</w:t>
      </w:r>
    </w:p>
    <w:p w14:paraId="70ADA06B" w14:textId="77777777" w:rsidR="000F451A" w:rsidRDefault="00000000">
      <w:r>
        <w:t xml:space="preserve">Scripture: </w:t>
      </w:r>
      <w:r>
        <w:rPr>
          <w:b/>
          <w:color w:val="FF0000"/>
        </w:rPr>
        <w:t>Genesis 8:20</w:t>
      </w:r>
    </w:p>
    <w:p w14:paraId="4FF02088" w14:textId="77777777" w:rsidR="000F451A" w:rsidRDefault="00000000">
      <w:r>
        <w:t>Builder: Noah</w:t>
      </w:r>
    </w:p>
    <w:p w14:paraId="4A1CDE64" w14:textId="77777777" w:rsidR="000F451A" w:rsidRDefault="00000000">
      <w:r>
        <w:t>Event: After the flood ended and Noah, his family, and the animals left the ark.</w:t>
      </w:r>
    </w:p>
    <w:p w14:paraId="508C8C20" w14:textId="77777777" w:rsidR="000F451A" w:rsidRDefault="00000000">
      <w:r>
        <w:t>Purpose: To offer burnt offerings in thanksgiving and worship for God’s deliverance.</w:t>
      </w:r>
    </w:p>
    <w:p w14:paraId="3AE893BF" w14:textId="77777777" w:rsidR="000F451A" w:rsidRDefault="000F451A"/>
    <w:p w14:paraId="0778E45A" w14:textId="77777777" w:rsidR="000F451A" w:rsidRDefault="00000000">
      <w:pPr>
        <w:pStyle w:val="Heading2"/>
      </w:pPr>
      <w:r>
        <w:t>2. Altar of Abram at Shechem</w:t>
      </w:r>
    </w:p>
    <w:p w14:paraId="43DCFBA1" w14:textId="77777777" w:rsidR="000F451A" w:rsidRDefault="00000000">
      <w:r>
        <w:t xml:space="preserve">Scripture: </w:t>
      </w:r>
      <w:r>
        <w:rPr>
          <w:b/>
          <w:color w:val="FF0000"/>
        </w:rPr>
        <w:t>Genesis 12:7</w:t>
      </w:r>
    </w:p>
    <w:p w14:paraId="0FAE2C67" w14:textId="77777777" w:rsidR="000F451A" w:rsidRDefault="00000000">
      <w:r>
        <w:t>Builder: Abram</w:t>
      </w:r>
    </w:p>
    <w:p w14:paraId="27EA27E3" w14:textId="77777777" w:rsidR="000F451A" w:rsidRDefault="00000000">
      <w:r>
        <w:t>Event: After God appeared and promised to give the land to his descendants.</w:t>
      </w:r>
    </w:p>
    <w:p w14:paraId="5D08F958" w14:textId="77777777" w:rsidR="000F451A" w:rsidRDefault="00000000">
      <w:r>
        <w:t>Purpose: To honor the Lord’s promise and presence.</w:t>
      </w:r>
    </w:p>
    <w:p w14:paraId="3C52828E" w14:textId="77777777" w:rsidR="000F451A" w:rsidRDefault="000F451A"/>
    <w:p w14:paraId="44675668" w14:textId="77777777" w:rsidR="000F451A" w:rsidRDefault="00000000">
      <w:pPr>
        <w:pStyle w:val="Heading2"/>
      </w:pPr>
      <w:r>
        <w:t>3. Altar of Abram between Bethel and Ai</w:t>
      </w:r>
    </w:p>
    <w:p w14:paraId="4B6A9EEF" w14:textId="77777777" w:rsidR="000F451A" w:rsidRDefault="00000000">
      <w:r>
        <w:t xml:space="preserve">Scripture: </w:t>
      </w:r>
      <w:r>
        <w:rPr>
          <w:b/>
          <w:color w:val="FF0000"/>
        </w:rPr>
        <w:t>Genesis 12:8</w:t>
      </w:r>
    </w:p>
    <w:p w14:paraId="546017C8" w14:textId="77777777" w:rsidR="000F451A" w:rsidRDefault="00000000">
      <w:r>
        <w:t>Builder: Abram</w:t>
      </w:r>
    </w:p>
    <w:p w14:paraId="057D2F26" w14:textId="77777777" w:rsidR="000F451A" w:rsidRDefault="00000000">
      <w:r>
        <w:t>Event: During his journey of obedience through Canaan.</w:t>
      </w:r>
    </w:p>
    <w:p w14:paraId="2E866FF7" w14:textId="77777777" w:rsidR="000F451A" w:rsidRDefault="00000000">
      <w:r>
        <w:t>Purpose: To call on the name of the Lord.</w:t>
      </w:r>
    </w:p>
    <w:p w14:paraId="7682222E" w14:textId="77777777" w:rsidR="000F451A" w:rsidRDefault="000F451A"/>
    <w:p w14:paraId="79663B8A" w14:textId="77777777" w:rsidR="000F451A" w:rsidRDefault="00000000">
      <w:pPr>
        <w:pStyle w:val="Heading2"/>
      </w:pPr>
      <w:r>
        <w:t>4. Altar of Abram at Hebron</w:t>
      </w:r>
    </w:p>
    <w:p w14:paraId="62070EA6" w14:textId="77777777" w:rsidR="000F451A" w:rsidRDefault="00000000">
      <w:r>
        <w:t xml:space="preserve">Scripture: </w:t>
      </w:r>
      <w:r>
        <w:rPr>
          <w:b/>
          <w:color w:val="FF0000"/>
        </w:rPr>
        <w:t>Genesis 13:18</w:t>
      </w:r>
    </w:p>
    <w:p w14:paraId="43C9D756" w14:textId="77777777" w:rsidR="000F451A" w:rsidRDefault="00000000">
      <w:r>
        <w:t>Builder: Abram</w:t>
      </w:r>
    </w:p>
    <w:p w14:paraId="3156E0B3" w14:textId="77777777" w:rsidR="000F451A" w:rsidRDefault="00000000">
      <w:r>
        <w:t>Event: After God reaffirmed His covenant promises.</w:t>
      </w:r>
    </w:p>
    <w:p w14:paraId="6CF7006D" w14:textId="77777777" w:rsidR="000F451A" w:rsidRDefault="00000000">
      <w:r>
        <w:t>Purpose: To worship and honor God's covenant.</w:t>
      </w:r>
    </w:p>
    <w:p w14:paraId="5AD847C9" w14:textId="77777777" w:rsidR="000F451A" w:rsidRDefault="000F451A"/>
    <w:p w14:paraId="3646E354" w14:textId="77777777" w:rsidR="000F451A" w:rsidRDefault="00000000">
      <w:pPr>
        <w:pStyle w:val="Heading2"/>
      </w:pPr>
      <w:r>
        <w:t>5. Altar on Mount Moriah (Abraham and Isaac)</w:t>
      </w:r>
    </w:p>
    <w:p w14:paraId="588BEA47" w14:textId="77777777" w:rsidR="000F451A" w:rsidRDefault="00000000">
      <w:r>
        <w:t xml:space="preserve">Scripture: </w:t>
      </w:r>
      <w:r>
        <w:rPr>
          <w:b/>
          <w:color w:val="FF0000"/>
        </w:rPr>
        <w:t>Genesis 22:9</w:t>
      </w:r>
    </w:p>
    <w:p w14:paraId="0AA77AB1" w14:textId="77777777" w:rsidR="000F451A" w:rsidRDefault="00000000">
      <w:r>
        <w:t>Builder: Abraham</w:t>
      </w:r>
    </w:p>
    <w:p w14:paraId="561A840F" w14:textId="77777777" w:rsidR="000F451A" w:rsidRDefault="00000000">
      <w:r>
        <w:t>Event: When God tested Abraham's faith by asking him to sacrifice Isaac.</w:t>
      </w:r>
    </w:p>
    <w:p w14:paraId="52491049" w14:textId="77777777" w:rsidR="000F451A" w:rsidRDefault="00000000">
      <w:r>
        <w:t>Purpose: To demonstrate obedience and trust in God's provision.</w:t>
      </w:r>
    </w:p>
    <w:p w14:paraId="58029C61" w14:textId="77777777" w:rsidR="000F451A" w:rsidRDefault="000F451A"/>
    <w:p w14:paraId="77362999" w14:textId="77777777" w:rsidR="000F451A" w:rsidRDefault="00000000">
      <w:pPr>
        <w:pStyle w:val="Heading2"/>
      </w:pPr>
      <w:r>
        <w:t>6. Altar of Isaac at Beersheba</w:t>
      </w:r>
    </w:p>
    <w:p w14:paraId="73E6D627" w14:textId="77777777" w:rsidR="000F451A" w:rsidRDefault="00000000">
      <w:r>
        <w:t xml:space="preserve">Scripture: </w:t>
      </w:r>
      <w:r>
        <w:rPr>
          <w:b/>
          <w:color w:val="FF0000"/>
        </w:rPr>
        <w:t>Genesis 26:25</w:t>
      </w:r>
    </w:p>
    <w:p w14:paraId="79B294DE" w14:textId="77777777" w:rsidR="000F451A" w:rsidRDefault="00000000">
      <w:r>
        <w:t>Builder: Isaac</w:t>
      </w:r>
    </w:p>
    <w:p w14:paraId="53060ED8" w14:textId="77777777" w:rsidR="000F451A" w:rsidRDefault="00000000">
      <w:r>
        <w:t>Event: After God appeared to him and reaffirmed the covenant.</w:t>
      </w:r>
    </w:p>
    <w:p w14:paraId="2A745A99" w14:textId="77777777" w:rsidR="000F451A" w:rsidRDefault="00000000">
      <w:r>
        <w:t>Purpose: To worship God and call upon His name.</w:t>
      </w:r>
    </w:p>
    <w:p w14:paraId="4CC46929" w14:textId="77777777" w:rsidR="000F451A" w:rsidRDefault="000F451A"/>
    <w:p w14:paraId="260331F9" w14:textId="77777777" w:rsidR="000F451A" w:rsidRDefault="00000000">
      <w:pPr>
        <w:pStyle w:val="Heading2"/>
      </w:pPr>
      <w:r>
        <w:t>7. Altar of Jacob at Shechem</w:t>
      </w:r>
    </w:p>
    <w:p w14:paraId="63A0DC65" w14:textId="77777777" w:rsidR="000F451A" w:rsidRDefault="00000000">
      <w:r>
        <w:t xml:space="preserve">Scripture: </w:t>
      </w:r>
      <w:r>
        <w:rPr>
          <w:b/>
          <w:color w:val="FF0000"/>
        </w:rPr>
        <w:t>Genesis 33:20</w:t>
      </w:r>
    </w:p>
    <w:p w14:paraId="2D33FEB6" w14:textId="77777777" w:rsidR="000F451A" w:rsidRDefault="00000000">
      <w:r>
        <w:t>Builder: Jacob</w:t>
      </w:r>
    </w:p>
    <w:p w14:paraId="3EBF54CC" w14:textId="77777777" w:rsidR="000F451A" w:rsidRDefault="00000000">
      <w:r>
        <w:t>Event: After reconciling with Esau and settling in Shechem.</w:t>
      </w:r>
    </w:p>
    <w:p w14:paraId="4D24F74A" w14:textId="77777777" w:rsidR="000F451A" w:rsidRDefault="00000000">
      <w:r>
        <w:t>Purpose: To declare allegiance to God and commemorate peace.</w:t>
      </w:r>
    </w:p>
    <w:p w14:paraId="1E2FC247" w14:textId="77777777" w:rsidR="000F451A" w:rsidRDefault="000F451A"/>
    <w:p w14:paraId="293CE2F4" w14:textId="77777777" w:rsidR="000F451A" w:rsidRDefault="00000000">
      <w:pPr>
        <w:pStyle w:val="Heading2"/>
      </w:pPr>
      <w:r>
        <w:t>8. Altar of Jacob at Bethel</w:t>
      </w:r>
    </w:p>
    <w:p w14:paraId="1FDB7738" w14:textId="77777777" w:rsidR="000F451A" w:rsidRDefault="00000000">
      <w:r>
        <w:t xml:space="preserve">Scripture: </w:t>
      </w:r>
      <w:r>
        <w:rPr>
          <w:b/>
          <w:color w:val="FF0000"/>
        </w:rPr>
        <w:t>Genesis 35:7</w:t>
      </w:r>
    </w:p>
    <w:p w14:paraId="41796B3F" w14:textId="77777777" w:rsidR="000F451A" w:rsidRDefault="00000000">
      <w:r>
        <w:t>Builder: Jacob</w:t>
      </w:r>
    </w:p>
    <w:p w14:paraId="6A1429CC" w14:textId="77777777" w:rsidR="000F451A" w:rsidRDefault="00000000">
      <w:r>
        <w:t>Event: After returning to the place where God appeared during his flight from Esau.</w:t>
      </w:r>
    </w:p>
    <w:p w14:paraId="2294761D" w14:textId="77777777" w:rsidR="000F451A" w:rsidRDefault="00000000">
      <w:r>
        <w:t>Purpose: To obey God and honor the place of encounter.</w:t>
      </w:r>
    </w:p>
    <w:p w14:paraId="34840BCE" w14:textId="77777777" w:rsidR="000F451A" w:rsidRDefault="000F451A"/>
    <w:p w14:paraId="48C5AC6F" w14:textId="77777777" w:rsidR="000F451A" w:rsidRDefault="00000000">
      <w:pPr>
        <w:pStyle w:val="Heading2"/>
      </w:pPr>
      <w:r>
        <w:t>9. Altar of Moses after victory over Amalek</w:t>
      </w:r>
    </w:p>
    <w:p w14:paraId="62750CEB" w14:textId="77777777" w:rsidR="000F451A" w:rsidRDefault="00000000">
      <w:r>
        <w:t xml:space="preserve">Scripture: </w:t>
      </w:r>
      <w:r>
        <w:rPr>
          <w:b/>
          <w:color w:val="FF0000"/>
        </w:rPr>
        <w:t>Exodus 17:15</w:t>
      </w:r>
    </w:p>
    <w:p w14:paraId="3F7D711B" w14:textId="77777777" w:rsidR="000F451A" w:rsidRDefault="00000000">
      <w:r>
        <w:t>Builder: Moses</w:t>
      </w:r>
    </w:p>
    <w:p w14:paraId="4A68FB90" w14:textId="77777777" w:rsidR="000F451A" w:rsidRDefault="00000000">
      <w:r>
        <w:t>Event: After Israel defeated Amalek with divine help.</w:t>
      </w:r>
    </w:p>
    <w:p w14:paraId="3887AC96" w14:textId="77777777" w:rsidR="000F451A" w:rsidRDefault="00000000">
      <w:r>
        <w:t>Purpose: To commemorate the victory and proclaim God as banner (Jehovah-Nissi).</w:t>
      </w:r>
    </w:p>
    <w:p w14:paraId="47F4D833" w14:textId="77777777" w:rsidR="000F451A" w:rsidRDefault="000F451A"/>
    <w:p w14:paraId="1716F0F9" w14:textId="77777777" w:rsidR="000F451A" w:rsidRDefault="00000000">
      <w:pPr>
        <w:pStyle w:val="Heading2"/>
      </w:pPr>
      <w:r>
        <w:t>10. Altar at Mount Sinai</w:t>
      </w:r>
    </w:p>
    <w:p w14:paraId="66274F21" w14:textId="77777777" w:rsidR="000F451A" w:rsidRDefault="00000000">
      <w:r>
        <w:t xml:space="preserve">Scripture: </w:t>
      </w:r>
      <w:r>
        <w:rPr>
          <w:b/>
          <w:color w:val="FF0000"/>
        </w:rPr>
        <w:t>Exodus 24:4</w:t>
      </w:r>
    </w:p>
    <w:p w14:paraId="0D139A8E" w14:textId="77777777" w:rsidR="000F451A" w:rsidRDefault="00000000">
      <w:r>
        <w:t>Builder: Moses</w:t>
      </w:r>
    </w:p>
    <w:p w14:paraId="441CECD6" w14:textId="77777777" w:rsidR="000F451A" w:rsidRDefault="00000000">
      <w:r>
        <w:t>Event: After writing the covenant and before making sacrifices.</w:t>
      </w:r>
    </w:p>
    <w:p w14:paraId="24B6B0E0" w14:textId="77777777" w:rsidR="000F451A" w:rsidRDefault="00000000">
      <w:r>
        <w:t>Purpose: To ratify the covenant between God and Israel.</w:t>
      </w:r>
    </w:p>
    <w:p w14:paraId="0FAC40C5" w14:textId="77777777" w:rsidR="000F451A" w:rsidRDefault="000F451A"/>
    <w:p w14:paraId="5E3D6C4E" w14:textId="77777777" w:rsidR="000F451A" w:rsidRDefault="00000000">
      <w:pPr>
        <w:pStyle w:val="Heading2"/>
      </w:pPr>
      <w:r>
        <w:t>11. Bronze Altar in the Tabernacle</w:t>
      </w:r>
    </w:p>
    <w:p w14:paraId="7570C2A7" w14:textId="77777777" w:rsidR="000F451A" w:rsidRDefault="00000000">
      <w:r>
        <w:t xml:space="preserve">Scripture: </w:t>
      </w:r>
      <w:r>
        <w:rPr>
          <w:b/>
          <w:color w:val="FF0000"/>
        </w:rPr>
        <w:t>Exodus 27:1-8; Leviticus 1:5</w:t>
      </w:r>
    </w:p>
    <w:p w14:paraId="01E8641A" w14:textId="77777777" w:rsidR="000F451A" w:rsidRDefault="00000000">
      <w:r>
        <w:t>Builder: Moses (by God's instruction)</w:t>
      </w:r>
    </w:p>
    <w:p w14:paraId="4B54EE6B" w14:textId="77777777" w:rsidR="000F451A" w:rsidRDefault="00000000">
      <w:r>
        <w:t>Event: As part of the Tabernacle's construction.</w:t>
      </w:r>
    </w:p>
    <w:p w14:paraId="144B68D3" w14:textId="77777777" w:rsidR="000F451A" w:rsidRDefault="00000000">
      <w:r>
        <w:t>Purpose: To offer burnt offerings and sacrifices regularly.</w:t>
      </w:r>
    </w:p>
    <w:p w14:paraId="2C012AFD" w14:textId="77777777" w:rsidR="000F451A" w:rsidRDefault="000F451A"/>
    <w:p w14:paraId="43DAF890" w14:textId="77777777" w:rsidR="000F451A" w:rsidRDefault="00000000">
      <w:pPr>
        <w:pStyle w:val="Heading2"/>
      </w:pPr>
      <w:r>
        <w:t>12. Altar of Incense in the Tabernacle</w:t>
      </w:r>
    </w:p>
    <w:p w14:paraId="427E7F2F" w14:textId="77777777" w:rsidR="000F451A" w:rsidRDefault="00000000">
      <w:r>
        <w:t xml:space="preserve">Scripture: </w:t>
      </w:r>
      <w:r>
        <w:rPr>
          <w:b/>
          <w:color w:val="FF0000"/>
        </w:rPr>
        <w:t>Exodus 30:1-10</w:t>
      </w:r>
    </w:p>
    <w:p w14:paraId="09E203DF" w14:textId="77777777" w:rsidR="000F451A" w:rsidRDefault="00000000">
      <w:r>
        <w:t>Builder: Moses (by God's instruction)</w:t>
      </w:r>
    </w:p>
    <w:p w14:paraId="3EBB34AA" w14:textId="77777777" w:rsidR="000F451A" w:rsidRDefault="00000000">
      <w:r>
        <w:t>Event: Established during Tabernacle construction.</w:t>
      </w:r>
    </w:p>
    <w:p w14:paraId="2EE02F82" w14:textId="77777777" w:rsidR="000F451A" w:rsidRDefault="00000000">
      <w:r>
        <w:t>Purpose: To burn incense before the Lord, symbolizing prayer.</w:t>
      </w:r>
    </w:p>
    <w:p w14:paraId="698B4838" w14:textId="77777777" w:rsidR="000F451A" w:rsidRDefault="000F451A"/>
    <w:p w14:paraId="1F5E7CD0" w14:textId="77777777" w:rsidR="000F451A" w:rsidRDefault="00000000">
      <w:pPr>
        <w:pStyle w:val="Heading2"/>
      </w:pPr>
      <w:r>
        <w:t>13. Altar on Mount Ebal (Joshua)</w:t>
      </w:r>
    </w:p>
    <w:p w14:paraId="06E703B2" w14:textId="77777777" w:rsidR="000F451A" w:rsidRDefault="00000000">
      <w:r>
        <w:t xml:space="preserve">Scripture: </w:t>
      </w:r>
      <w:r>
        <w:rPr>
          <w:b/>
          <w:color w:val="FF0000"/>
        </w:rPr>
        <w:t>Joshua 8:30-31</w:t>
      </w:r>
    </w:p>
    <w:p w14:paraId="678565C1" w14:textId="77777777" w:rsidR="000F451A" w:rsidRDefault="00000000">
      <w:r>
        <w:t>Builder: Joshua</w:t>
      </w:r>
    </w:p>
    <w:p w14:paraId="039D8FC2" w14:textId="77777777" w:rsidR="000F451A" w:rsidRDefault="00000000">
      <w:r>
        <w:t>Event: After the defeat of Ai and in obedience to Moses’ instructions.</w:t>
      </w:r>
    </w:p>
    <w:p w14:paraId="4EA0B581" w14:textId="77777777" w:rsidR="000F451A" w:rsidRDefault="00000000">
      <w:r>
        <w:t>Purpose: To renew the covenant and offer sacrifices.</w:t>
      </w:r>
    </w:p>
    <w:p w14:paraId="06600044" w14:textId="77777777" w:rsidR="000F451A" w:rsidRDefault="000F451A"/>
    <w:p w14:paraId="2BF6E17C" w14:textId="77777777" w:rsidR="000F451A" w:rsidRDefault="00000000">
      <w:pPr>
        <w:pStyle w:val="Heading2"/>
      </w:pPr>
      <w:r>
        <w:t>14. Altar by the tribes east of the Jordan</w:t>
      </w:r>
    </w:p>
    <w:p w14:paraId="39350F0A" w14:textId="77777777" w:rsidR="000F451A" w:rsidRDefault="00000000">
      <w:r>
        <w:t xml:space="preserve">Scripture: </w:t>
      </w:r>
      <w:r>
        <w:rPr>
          <w:b/>
          <w:color w:val="FF0000"/>
        </w:rPr>
        <w:t>Joshua 22:10-34</w:t>
      </w:r>
    </w:p>
    <w:p w14:paraId="438EC6ED" w14:textId="77777777" w:rsidR="000F451A" w:rsidRDefault="00000000">
      <w:r>
        <w:t>Builder: Reubenites, Gadites, and half-tribe of Manasseh</w:t>
      </w:r>
    </w:p>
    <w:p w14:paraId="57725933" w14:textId="77777777" w:rsidR="000F451A" w:rsidRDefault="00000000">
      <w:r>
        <w:t>Event: After returning to their land across the Jordan.</w:t>
      </w:r>
    </w:p>
    <w:p w14:paraId="58D4D0F8" w14:textId="77777777" w:rsidR="000F451A" w:rsidRDefault="00000000">
      <w:r>
        <w:t>Purpose: To serve as a witness that they too belong to the Lord.</w:t>
      </w:r>
    </w:p>
    <w:p w14:paraId="776192F5" w14:textId="77777777" w:rsidR="000F451A" w:rsidRDefault="000F451A"/>
    <w:p w14:paraId="754FAB2D" w14:textId="77777777" w:rsidR="000F451A" w:rsidRDefault="00000000">
      <w:pPr>
        <w:pStyle w:val="Heading2"/>
      </w:pPr>
      <w:r>
        <w:t>15. Altar of Gideon (Jehovah-Shalom)</w:t>
      </w:r>
    </w:p>
    <w:p w14:paraId="0C66C607" w14:textId="77777777" w:rsidR="000F451A" w:rsidRDefault="00000000">
      <w:r>
        <w:t xml:space="preserve">Scripture: </w:t>
      </w:r>
      <w:r>
        <w:rPr>
          <w:b/>
          <w:color w:val="FF0000"/>
        </w:rPr>
        <w:t>Judges 6:24</w:t>
      </w:r>
    </w:p>
    <w:p w14:paraId="5DC7A494" w14:textId="77777777" w:rsidR="000F451A" w:rsidRDefault="00000000">
      <w:r>
        <w:t>Builder: Gideon</w:t>
      </w:r>
    </w:p>
    <w:p w14:paraId="4F0197C8" w14:textId="77777777" w:rsidR="000F451A" w:rsidRDefault="00000000">
      <w:r>
        <w:t>Event: After the Angel of the Lord assured him of peace and survival.</w:t>
      </w:r>
    </w:p>
    <w:p w14:paraId="0B28C194" w14:textId="77777777" w:rsidR="000F451A" w:rsidRDefault="00000000">
      <w:r>
        <w:t>Purpose: To worship God and commemorate peace (Jehovah-Shalom).</w:t>
      </w:r>
    </w:p>
    <w:p w14:paraId="35971026" w14:textId="77777777" w:rsidR="000F451A" w:rsidRDefault="000F451A"/>
    <w:p w14:paraId="7F536348" w14:textId="77777777" w:rsidR="000F451A" w:rsidRDefault="00000000">
      <w:pPr>
        <w:pStyle w:val="Heading2"/>
      </w:pPr>
      <w:r>
        <w:t>16. Altar of Manoah (Samson’s father)</w:t>
      </w:r>
    </w:p>
    <w:p w14:paraId="3D14CD6C" w14:textId="77777777" w:rsidR="000F451A" w:rsidRDefault="00000000">
      <w:r>
        <w:t xml:space="preserve">Scripture: </w:t>
      </w:r>
      <w:r>
        <w:rPr>
          <w:b/>
          <w:color w:val="FF0000"/>
        </w:rPr>
        <w:t>Judges 13:19–20</w:t>
      </w:r>
    </w:p>
    <w:p w14:paraId="62198345" w14:textId="77777777" w:rsidR="000F451A" w:rsidRDefault="00000000">
      <w:r>
        <w:t>Builder: Manoah</w:t>
      </w:r>
    </w:p>
    <w:p w14:paraId="07CDE282" w14:textId="77777777" w:rsidR="000F451A" w:rsidRDefault="00000000">
      <w:r>
        <w:t>Event: After the Angel of the Lord announced Samson’s birth.</w:t>
      </w:r>
    </w:p>
    <w:p w14:paraId="0077530C" w14:textId="77777777" w:rsidR="000F451A" w:rsidRDefault="00000000">
      <w:r>
        <w:t>Purpose: To offer a sacrifice; the angel ascended in the flame.</w:t>
      </w:r>
    </w:p>
    <w:p w14:paraId="7CB9A136" w14:textId="77777777" w:rsidR="000F451A" w:rsidRDefault="000F451A"/>
    <w:p w14:paraId="786A9B1D" w14:textId="77777777" w:rsidR="000F451A" w:rsidRDefault="00000000">
      <w:pPr>
        <w:pStyle w:val="Heading2"/>
      </w:pPr>
      <w:r>
        <w:t>17. Altar of Samuel at Ramah</w:t>
      </w:r>
    </w:p>
    <w:p w14:paraId="2CCD8EB7" w14:textId="77777777" w:rsidR="000F451A" w:rsidRDefault="00000000">
      <w:r>
        <w:t xml:space="preserve">Scripture: </w:t>
      </w:r>
      <w:r>
        <w:rPr>
          <w:b/>
          <w:color w:val="FF0000"/>
        </w:rPr>
        <w:t>1 Samuel 7:17</w:t>
      </w:r>
    </w:p>
    <w:p w14:paraId="64E8BA9A" w14:textId="77777777" w:rsidR="000F451A" w:rsidRDefault="00000000">
      <w:r>
        <w:t>Builder: Samuel</w:t>
      </w:r>
    </w:p>
    <w:p w14:paraId="4F4B81A8" w14:textId="77777777" w:rsidR="000F451A" w:rsidRDefault="00000000">
      <w:r>
        <w:t>Event: During his prophetic ministry over Israel.</w:t>
      </w:r>
    </w:p>
    <w:p w14:paraId="1EB9F076" w14:textId="77777777" w:rsidR="000F451A" w:rsidRDefault="00000000">
      <w:r>
        <w:t>Purpose: To worship God and offer sacrifices in his hometown.</w:t>
      </w:r>
    </w:p>
    <w:p w14:paraId="5E4A9DF5" w14:textId="77777777" w:rsidR="000F451A" w:rsidRDefault="000F451A"/>
    <w:p w14:paraId="6F9A9798" w14:textId="77777777" w:rsidR="000F451A" w:rsidRDefault="00000000">
      <w:pPr>
        <w:pStyle w:val="Heading2"/>
      </w:pPr>
      <w:r>
        <w:t>18. Altar built by David on the threshing floor of Araunah</w:t>
      </w:r>
    </w:p>
    <w:p w14:paraId="18B68906" w14:textId="77777777" w:rsidR="000F451A" w:rsidRDefault="00000000">
      <w:r>
        <w:t xml:space="preserve">Scripture: </w:t>
      </w:r>
      <w:r>
        <w:rPr>
          <w:b/>
          <w:color w:val="FF0000"/>
        </w:rPr>
        <w:t>2 Samuel 24:18-25</w:t>
      </w:r>
    </w:p>
    <w:p w14:paraId="2DB366C0" w14:textId="77777777" w:rsidR="000F451A" w:rsidRDefault="00000000">
      <w:r>
        <w:t>Builder: David</w:t>
      </w:r>
    </w:p>
    <w:p w14:paraId="567996BC" w14:textId="77777777" w:rsidR="000F451A" w:rsidRDefault="00000000">
      <w:r>
        <w:t>Event: To stop the plague after David's census and in obedience to the prophet Gad.</w:t>
      </w:r>
    </w:p>
    <w:p w14:paraId="119892FA" w14:textId="77777777" w:rsidR="000F451A" w:rsidRDefault="00000000">
      <w:r>
        <w:t>Purpose: To intercede and offer sacrifices; became the Temple site.</w:t>
      </w:r>
    </w:p>
    <w:p w14:paraId="254B2AC8" w14:textId="77777777" w:rsidR="000F451A" w:rsidRDefault="000F451A"/>
    <w:p w14:paraId="4FB509B4" w14:textId="77777777" w:rsidR="000F451A" w:rsidRDefault="00000000">
      <w:pPr>
        <w:pStyle w:val="Heading2"/>
      </w:pPr>
      <w:r>
        <w:t>19. Altar of Solomon in the Temple</w:t>
      </w:r>
    </w:p>
    <w:p w14:paraId="6F42306E" w14:textId="77777777" w:rsidR="000F451A" w:rsidRDefault="00000000">
      <w:r>
        <w:t xml:space="preserve">Scripture: </w:t>
      </w:r>
      <w:r>
        <w:rPr>
          <w:b/>
          <w:color w:val="FF0000"/>
        </w:rPr>
        <w:t>2 Chronicles 4:1</w:t>
      </w:r>
    </w:p>
    <w:p w14:paraId="5948D755" w14:textId="77777777" w:rsidR="000F451A" w:rsidRDefault="00000000">
      <w:r>
        <w:t>Builder: Solomon</w:t>
      </w:r>
    </w:p>
    <w:p w14:paraId="5A79BCF5" w14:textId="77777777" w:rsidR="000F451A" w:rsidRDefault="00000000">
      <w:r>
        <w:t>Event: During the building of the First Temple.</w:t>
      </w:r>
    </w:p>
    <w:p w14:paraId="0B52DE1F" w14:textId="77777777" w:rsidR="000F451A" w:rsidRDefault="00000000">
      <w:r>
        <w:t>Purpose: To offer regular sacrifices to the Lord in the Temple.</w:t>
      </w:r>
    </w:p>
    <w:p w14:paraId="051FF9F2" w14:textId="77777777" w:rsidR="000F451A" w:rsidRDefault="000F451A"/>
    <w:p w14:paraId="36C4729C" w14:textId="77777777" w:rsidR="000F451A" w:rsidRDefault="00000000">
      <w:pPr>
        <w:pStyle w:val="Heading2"/>
      </w:pPr>
      <w:r>
        <w:t>20. Altar rebuilt by Elijah on Mount Carmel</w:t>
      </w:r>
    </w:p>
    <w:p w14:paraId="296D9F45" w14:textId="77777777" w:rsidR="000F451A" w:rsidRDefault="00000000">
      <w:r>
        <w:t xml:space="preserve">Scripture: </w:t>
      </w:r>
      <w:r>
        <w:rPr>
          <w:b/>
          <w:color w:val="FF0000"/>
        </w:rPr>
        <w:t>1 Kings 18:30-32</w:t>
      </w:r>
    </w:p>
    <w:p w14:paraId="6D83D050" w14:textId="77777777" w:rsidR="000F451A" w:rsidRDefault="00000000">
      <w:r>
        <w:t>Builder: Elijah</w:t>
      </w:r>
    </w:p>
    <w:p w14:paraId="74DB7A61" w14:textId="77777777" w:rsidR="000F451A" w:rsidRDefault="00000000">
      <w:r>
        <w:t>Event: During the confrontation with the prophets of Baal.</w:t>
      </w:r>
    </w:p>
    <w:p w14:paraId="22F2DC0B" w14:textId="77777777" w:rsidR="000F451A" w:rsidRDefault="00000000">
      <w:r>
        <w:t>Purpose: To prove the Lord is God by calling fire from heaven.</w:t>
      </w:r>
    </w:p>
    <w:p w14:paraId="59F04EC3" w14:textId="77777777" w:rsidR="000F451A" w:rsidRDefault="000F451A"/>
    <w:p w14:paraId="730A7497" w14:textId="77777777" w:rsidR="000F451A" w:rsidRDefault="00000000">
      <w:pPr>
        <w:pStyle w:val="Heading2"/>
      </w:pPr>
      <w:r>
        <w:t>21. Altar rebuilt after exile (Zerubbabel)</w:t>
      </w:r>
    </w:p>
    <w:p w14:paraId="7327B851" w14:textId="77777777" w:rsidR="000F451A" w:rsidRDefault="00000000">
      <w:r>
        <w:t xml:space="preserve">Scripture: </w:t>
      </w:r>
      <w:r>
        <w:rPr>
          <w:b/>
          <w:color w:val="FF0000"/>
        </w:rPr>
        <w:t>Ezra 3:2–3</w:t>
      </w:r>
    </w:p>
    <w:p w14:paraId="55D6F82E" w14:textId="77777777" w:rsidR="000F451A" w:rsidRDefault="00000000">
      <w:r>
        <w:t>Builder: Zerubbabel and the returning exiles</w:t>
      </w:r>
    </w:p>
    <w:p w14:paraId="32FBE72F" w14:textId="77777777" w:rsidR="000F451A" w:rsidRDefault="00000000">
      <w:r>
        <w:t>Event: After returning from Babylonian exile.</w:t>
      </w:r>
    </w:p>
    <w:p w14:paraId="04E0D430" w14:textId="77777777" w:rsidR="000F451A" w:rsidRDefault="00000000">
      <w:r>
        <w:t>Purpose: To resume burnt offerings and worship according to the Law.</w:t>
      </w:r>
    </w:p>
    <w:p w14:paraId="4038EE4F" w14:textId="77777777" w:rsidR="000F451A" w:rsidRDefault="000F451A"/>
    <w:p w14:paraId="631B215E" w14:textId="77777777" w:rsidR="000F451A" w:rsidRDefault="00000000">
      <w:pPr>
        <w:pStyle w:val="Heading2"/>
      </w:pPr>
      <w:r>
        <w:t>22. Altar in Ezekiel’s Vision</w:t>
      </w:r>
    </w:p>
    <w:p w14:paraId="22DBF6BB" w14:textId="77777777" w:rsidR="000F451A" w:rsidRDefault="00000000">
      <w:r>
        <w:t xml:space="preserve">Scripture: </w:t>
      </w:r>
      <w:r>
        <w:rPr>
          <w:b/>
          <w:color w:val="FF0000"/>
        </w:rPr>
        <w:t>Ezekiel 43:13–27</w:t>
      </w:r>
    </w:p>
    <w:p w14:paraId="6B9526C4" w14:textId="77777777" w:rsidR="000F451A" w:rsidRDefault="00000000">
      <w:r>
        <w:t>Builder: Prophetic vision (symbolic/future)</w:t>
      </w:r>
    </w:p>
    <w:p w14:paraId="53FD2E4E" w14:textId="77777777" w:rsidR="000F451A" w:rsidRDefault="00000000">
      <w:r>
        <w:t>Event: In Ezekiel’s vision of the future restored Temple.</w:t>
      </w:r>
    </w:p>
    <w:p w14:paraId="32E63EFA" w14:textId="77777777" w:rsidR="000F451A" w:rsidRDefault="00000000">
      <w:r>
        <w:t>Purpose: Symbolic of millennial worship and future offerings.</w:t>
      </w:r>
    </w:p>
    <w:p w14:paraId="460AD217" w14:textId="77777777" w:rsidR="000F451A" w:rsidRDefault="000F451A"/>
    <w:p w14:paraId="282A8AF5" w14:textId="77777777" w:rsidR="000F451A" w:rsidRDefault="00000000">
      <w:pPr>
        <w:pStyle w:val="Heading2"/>
      </w:pPr>
      <w:r>
        <w:t>23. Altar in Heaven (Revelation)</w:t>
      </w:r>
    </w:p>
    <w:p w14:paraId="0321A13D" w14:textId="77777777" w:rsidR="000F451A" w:rsidRDefault="00000000">
      <w:r>
        <w:t xml:space="preserve">Scripture: </w:t>
      </w:r>
      <w:r>
        <w:rPr>
          <w:b/>
          <w:color w:val="FF0000"/>
        </w:rPr>
        <w:t>Revelation 6:9; 8:3-5</w:t>
      </w:r>
    </w:p>
    <w:p w14:paraId="3C335888" w14:textId="77777777" w:rsidR="000F451A" w:rsidRDefault="00000000">
      <w:r>
        <w:t>Builder: Heavenly (not earthly-built)</w:t>
      </w:r>
    </w:p>
    <w:p w14:paraId="18D83C2B" w14:textId="77777777" w:rsidR="000F451A" w:rsidRDefault="00000000">
      <w:r>
        <w:t>Event: Seen in John's vision of heaven.</w:t>
      </w:r>
    </w:p>
    <w:p w14:paraId="3A88F12C" w14:textId="77777777" w:rsidR="000F451A" w:rsidRDefault="00000000">
      <w:r>
        <w:t>Purpose: Place where prayers of saints ascend and martyrs are honored.</w:t>
      </w:r>
    </w:p>
    <w:p w14:paraId="3298FDA0" w14:textId="77777777" w:rsidR="000F451A" w:rsidRDefault="000F451A"/>
    <w:sectPr w:rsidR="000F45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8166589">
    <w:abstractNumId w:val="8"/>
  </w:num>
  <w:num w:numId="2" w16cid:durableId="511651991">
    <w:abstractNumId w:val="6"/>
  </w:num>
  <w:num w:numId="3" w16cid:durableId="298269843">
    <w:abstractNumId w:val="5"/>
  </w:num>
  <w:num w:numId="4" w16cid:durableId="2048795386">
    <w:abstractNumId w:val="4"/>
  </w:num>
  <w:num w:numId="5" w16cid:durableId="807937826">
    <w:abstractNumId w:val="7"/>
  </w:num>
  <w:num w:numId="6" w16cid:durableId="276720061">
    <w:abstractNumId w:val="3"/>
  </w:num>
  <w:num w:numId="7" w16cid:durableId="180168303">
    <w:abstractNumId w:val="2"/>
  </w:num>
  <w:num w:numId="8" w16cid:durableId="1105617364">
    <w:abstractNumId w:val="1"/>
  </w:num>
  <w:num w:numId="9" w16cid:durableId="174463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451A"/>
    <w:rsid w:val="0015074B"/>
    <w:rsid w:val="0029639D"/>
    <w:rsid w:val="00326F90"/>
    <w:rsid w:val="00832845"/>
    <w:rsid w:val="00A4170B"/>
    <w:rsid w:val="00AA1D8D"/>
    <w:rsid w:val="00B47730"/>
    <w:rsid w:val="00CB0664"/>
    <w:rsid w:val="00D00E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95C80F"/>
  <w14:defaultImageDpi w14:val="300"/>
  <w15:docId w15:val="{910BB17E-8532-46B7-B30B-32C648C2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00E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hosen1blog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hosen1blogs.com/post/altars-your-greatest-ally-or-worst-enem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4707</Characters>
  <Application>Microsoft Office Word</Application>
  <DocSecurity>0</DocSecurity>
  <Lines>156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Haywood Harris</cp:lastModifiedBy>
  <cp:revision>3</cp:revision>
  <dcterms:created xsi:type="dcterms:W3CDTF">2025-08-07T15:35:00Z</dcterms:created>
  <dcterms:modified xsi:type="dcterms:W3CDTF">2025-08-07T15:38:00Z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5941220a-d198-4a80-be12-394711c395d1</vt:lpwstr>
  </property>
</Properties>
</file>