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FCB8E" w14:textId="77777777" w:rsidR="00C1255C" w:rsidRPr="002A2243" w:rsidRDefault="00000000">
      <w:pPr>
        <w:pStyle w:val="Heading1"/>
        <w:pBdr>
          <w:bottom w:val="single" w:sz="12" w:space="1" w:color="auto"/>
        </w:pBdr>
        <w:rPr>
          <w:sz w:val="52"/>
          <w:szCs w:val="52"/>
        </w:rPr>
      </w:pPr>
      <w:r w:rsidRPr="002A2243">
        <w:rPr>
          <w:sz w:val="52"/>
          <w:szCs w:val="52"/>
        </w:rPr>
        <w:t>Evil Altars in the Bible</w:t>
      </w:r>
    </w:p>
    <w:p w14:paraId="5DE18CF0" w14:textId="77777777" w:rsidR="002A2243" w:rsidRDefault="002A2243" w:rsidP="002A2243"/>
    <w:p w14:paraId="5C68C395" w14:textId="77777777" w:rsidR="002A2243" w:rsidRDefault="002A2243" w:rsidP="002A2243">
      <w:pPr>
        <w:pStyle w:val="Heading2"/>
        <w:rPr>
          <w:color w:val="EE0000"/>
        </w:rPr>
      </w:pPr>
    </w:p>
    <w:p w14:paraId="08497B3A" w14:textId="13CDE221" w:rsidR="002A2243" w:rsidRPr="00A77365" w:rsidRDefault="002A2243" w:rsidP="002A2243">
      <w:pPr>
        <w:pStyle w:val="Heading2"/>
      </w:pPr>
      <w:r w:rsidRPr="009E7C03">
        <w:rPr>
          <w:color w:val="EE0000"/>
        </w:rPr>
        <w:t xml:space="preserve">Please review my audio article titled </w:t>
      </w:r>
      <w:hyperlink r:id="rId6" w:history="1">
        <w:r w:rsidRPr="009E7C03">
          <w:rPr>
            <w:rStyle w:val="Hyperlink"/>
          </w:rPr>
          <w:t>“Altars: Your Greatest Ally or Worst Enemy.”</w:t>
        </w:r>
      </w:hyperlink>
      <w:r w:rsidRPr="009E7C03">
        <w:rPr>
          <w:color w:val="EE0000"/>
        </w:rPr>
        <w:t xml:space="preserve"> (Click the title—link is embedded.) If the link doesn’t work, visit </w:t>
      </w:r>
      <w:hyperlink r:id="rId7" w:history="1">
        <w:r w:rsidRPr="009E7C03">
          <w:rPr>
            <w:rStyle w:val="Hyperlink"/>
          </w:rPr>
          <w:t>https://www.chosen1blogs.com/</w:t>
        </w:r>
      </w:hyperlink>
      <w:r w:rsidRPr="009E7C03">
        <w:rPr>
          <w:color w:val="EE0000"/>
        </w:rPr>
        <w:t>and search for the article using the same title.</w:t>
      </w:r>
      <w:r>
        <w:rPr>
          <w:color w:val="EE0000"/>
        </w:rPr>
        <w:t xml:space="preserve"> </w:t>
      </w:r>
      <w:r w:rsidRPr="009E7C03">
        <w:rPr>
          <w:color w:val="EE0000"/>
        </w:rPr>
        <w:t>This audio article will establish a foundational understanding of what altars are and why they are so important in your life. It will also reveal how altars can pose a danger to your life. You'll gain insight into the origin of altars, the difference between godly and evil altars, and the importance of understanding how they function.</w:t>
      </w:r>
    </w:p>
    <w:p w14:paraId="6A1D38D9" w14:textId="77777777" w:rsidR="002A2243" w:rsidRDefault="002A2243" w:rsidP="002A2243"/>
    <w:p w14:paraId="65682D6B" w14:textId="77777777" w:rsidR="002A2243" w:rsidRPr="002A2243" w:rsidRDefault="002A2243" w:rsidP="002A2243"/>
    <w:p w14:paraId="44E0F51B" w14:textId="77777777" w:rsidR="00C1255C" w:rsidRDefault="00000000">
      <w:pPr>
        <w:pStyle w:val="Heading2"/>
      </w:pPr>
      <w:r>
        <w:t>Altar for the Golden Calf at Mount Sinai</w:t>
      </w:r>
    </w:p>
    <w:p w14:paraId="0527E3A8" w14:textId="77777777" w:rsidR="00C1255C" w:rsidRDefault="00000000">
      <w:r>
        <w:rPr>
          <w:b/>
        </w:rPr>
        <w:t xml:space="preserve">• Built By: </w:t>
      </w:r>
      <w:r>
        <w:t>Aaron (at the request of the Israelites)</w:t>
      </w:r>
    </w:p>
    <w:p w14:paraId="66554526" w14:textId="77777777" w:rsidR="00C1255C" w:rsidRDefault="00000000">
      <w:r>
        <w:rPr>
          <w:b/>
        </w:rPr>
        <w:t xml:space="preserve">• Purpose: </w:t>
      </w:r>
      <w:r>
        <w:t>To worship the golden calf, a false god</w:t>
      </w:r>
    </w:p>
    <w:p w14:paraId="704AA795" w14:textId="77777777" w:rsidR="00C1255C" w:rsidRDefault="00000000">
      <w:r>
        <w:rPr>
          <w:b/>
        </w:rPr>
        <w:t xml:space="preserve">• Scripture: </w:t>
      </w:r>
      <w:r>
        <w:rPr>
          <w:b/>
          <w:color w:val="FF0000"/>
        </w:rPr>
        <w:t>Exodus 32:1–6</w:t>
      </w:r>
    </w:p>
    <w:p w14:paraId="7B0BE4BA" w14:textId="77777777" w:rsidR="00C1255C" w:rsidRDefault="00000000">
      <w:r>
        <w:rPr>
          <w:b/>
        </w:rPr>
        <w:t xml:space="preserve">• Notes: </w:t>
      </w:r>
      <w:r>
        <w:t>This was a direct rebellion against Yahweh shortly after receiving the Ten Commandments.</w:t>
      </w:r>
    </w:p>
    <w:p w14:paraId="1252BF77" w14:textId="77777777" w:rsidR="00C1255C" w:rsidRDefault="00C1255C"/>
    <w:p w14:paraId="0B87F081" w14:textId="77777777" w:rsidR="00C1255C" w:rsidRDefault="00000000">
      <w:pPr>
        <w:pStyle w:val="Heading2"/>
      </w:pPr>
      <w:r>
        <w:t>Jeroboam’s Altars at Bethel and Dan</w:t>
      </w:r>
    </w:p>
    <w:p w14:paraId="79224825" w14:textId="77777777" w:rsidR="00C1255C" w:rsidRDefault="00000000">
      <w:r>
        <w:rPr>
          <w:b/>
        </w:rPr>
        <w:t xml:space="preserve">• Built By: </w:t>
      </w:r>
      <w:r>
        <w:t>King Jeroboam of Israel</w:t>
      </w:r>
    </w:p>
    <w:p w14:paraId="3336B7FE" w14:textId="77777777" w:rsidR="00C1255C" w:rsidRDefault="00000000">
      <w:r>
        <w:rPr>
          <w:b/>
        </w:rPr>
        <w:t xml:space="preserve">• Purpose: </w:t>
      </w:r>
      <w:r>
        <w:t>To worship golden calves to prevent Israelites from going to Jerusalem</w:t>
      </w:r>
    </w:p>
    <w:p w14:paraId="553D4B30" w14:textId="77777777" w:rsidR="00C1255C" w:rsidRDefault="00000000">
      <w:r>
        <w:rPr>
          <w:b/>
        </w:rPr>
        <w:t xml:space="preserve">• Scripture: </w:t>
      </w:r>
      <w:r>
        <w:rPr>
          <w:b/>
          <w:color w:val="FF0000"/>
        </w:rPr>
        <w:t>1 Kings 12:26–33</w:t>
      </w:r>
    </w:p>
    <w:p w14:paraId="2B7A47F5" w14:textId="77777777" w:rsidR="00C1255C" w:rsidRDefault="00000000">
      <w:r>
        <w:rPr>
          <w:b/>
        </w:rPr>
        <w:t xml:space="preserve">• Notes: </w:t>
      </w:r>
      <w:r>
        <w:t>These altars introduced institutionalized idolatry in the northern kingdom.</w:t>
      </w:r>
    </w:p>
    <w:p w14:paraId="0D273B7A" w14:textId="77777777" w:rsidR="00C1255C" w:rsidRDefault="00C1255C"/>
    <w:p w14:paraId="35217703" w14:textId="77777777" w:rsidR="00C1255C" w:rsidRDefault="00000000">
      <w:pPr>
        <w:pStyle w:val="Heading2"/>
      </w:pPr>
      <w:r>
        <w:t>Ahaz’s Pagan Altar in Jerusalem</w:t>
      </w:r>
    </w:p>
    <w:p w14:paraId="5FDF70B3" w14:textId="77777777" w:rsidR="00C1255C" w:rsidRDefault="00000000">
      <w:r>
        <w:rPr>
          <w:b/>
        </w:rPr>
        <w:t xml:space="preserve">• Built By: </w:t>
      </w:r>
      <w:r>
        <w:t>King Ahaz of Judah</w:t>
      </w:r>
    </w:p>
    <w:p w14:paraId="19F36F3A" w14:textId="77777777" w:rsidR="00C1255C" w:rsidRDefault="00000000">
      <w:r>
        <w:rPr>
          <w:b/>
        </w:rPr>
        <w:t xml:space="preserve">• Purpose: </w:t>
      </w:r>
      <w:r>
        <w:t>Modeled after a pagan altar seen in Damascus, used for idol worship</w:t>
      </w:r>
    </w:p>
    <w:p w14:paraId="2AFEC2A3" w14:textId="77777777" w:rsidR="00C1255C" w:rsidRDefault="00000000">
      <w:r>
        <w:rPr>
          <w:b/>
        </w:rPr>
        <w:t xml:space="preserve">• Scripture: </w:t>
      </w:r>
      <w:r>
        <w:rPr>
          <w:b/>
          <w:color w:val="FF0000"/>
        </w:rPr>
        <w:t>2 Kings 16:10–16</w:t>
      </w:r>
    </w:p>
    <w:p w14:paraId="0A7DB465" w14:textId="77777777" w:rsidR="00C1255C" w:rsidRDefault="00000000">
      <w:r>
        <w:rPr>
          <w:b/>
        </w:rPr>
        <w:t xml:space="preserve">• Notes: </w:t>
      </w:r>
      <w:r>
        <w:t>Ahaz replaced the Lord’s bronze altar with this idol-based altar.</w:t>
      </w:r>
    </w:p>
    <w:p w14:paraId="137E3D9E" w14:textId="77777777" w:rsidR="00C1255C" w:rsidRDefault="00C1255C"/>
    <w:p w14:paraId="6D0E8F57" w14:textId="77777777" w:rsidR="00C1255C" w:rsidRDefault="00000000">
      <w:pPr>
        <w:pStyle w:val="Heading2"/>
      </w:pPr>
      <w:r>
        <w:t>Manasseh’s Altars to Baal and Heavenly Hosts</w:t>
      </w:r>
    </w:p>
    <w:p w14:paraId="629DFE9B" w14:textId="77777777" w:rsidR="00C1255C" w:rsidRDefault="00000000">
      <w:r>
        <w:rPr>
          <w:b/>
        </w:rPr>
        <w:t xml:space="preserve">• Built By: </w:t>
      </w:r>
      <w:r>
        <w:t>King Manasseh of Judah</w:t>
      </w:r>
    </w:p>
    <w:p w14:paraId="623D5FD7" w14:textId="77777777" w:rsidR="00C1255C" w:rsidRDefault="00000000">
      <w:r>
        <w:rPr>
          <w:b/>
        </w:rPr>
        <w:t xml:space="preserve">• Purpose: </w:t>
      </w:r>
      <w:r>
        <w:t>To worship Baal, Asherah, and the host of heaven</w:t>
      </w:r>
    </w:p>
    <w:p w14:paraId="6792ABA5" w14:textId="77777777" w:rsidR="00C1255C" w:rsidRDefault="00000000">
      <w:r>
        <w:rPr>
          <w:b/>
        </w:rPr>
        <w:t xml:space="preserve">• Scripture: </w:t>
      </w:r>
      <w:r>
        <w:rPr>
          <w:b/>
          <w:color w:val="FF0000"/>
        </w:rPr>
        <w:t>2 Kings 21:2–5, 2 Chronicles 33:3–5</w:t>
      </w:r>
    </w:p>
    <w:p w14:paraId="00CFD268" w14:textId="77777777" w:rsidR="00C1255C" w:rsidRDefault="00000000">
      <w:r>
        <w:rPr>
          <w:b/>
        </w:rPr>
        <w:t xml:space="preserve">• Notes: </w:t>
      </w:r>
      <w:r>
        <w:t>He even built altars inside the Lord’s Temple.</w:t>
      </w:r>
    </w:p>
    <w:p w14:paraId="3FC77DC1" w14:textId="77777777" w:rsidR="00C1255C" w:rsidRDefault="00C1255C"/>
    <w:p w14:paraId="633021C4" w14:textId="77777777" w:rsidR="00C1255C" w:rsidRDefault="00000000">
      <w:pPr>
        <w:pStyle w:val="Heading2"/>
      </w:pPr>
      <w:r>
        <w:t>Ahab and Jezebel’s Altars to Baal</w:t>
      </w:r>
    </w:p>
    <w:p w14:paraId="488C3A8A" w14:textId="77777777" w:rsidR="00C1255C" w:rsidRDefault="00000000">
      <w:r>
        <w:rPr>
          <w:b/>
        </w:rPr>
        <w:t xml:space="preserve">• Built By: </w:t>
      </w:r>
      <w:r>
        <w:t>King Ahab under Jezebel’s influence</w:t>
      </w:r>
    </w:p>
    <w:p w14:paraId="46AE8DE9" w14:textId="77777777" w:rsidR="00C1255C" w:rsidRDefault="00000000">
      <w:r>
        <w:rPr>
          <w:b/>
        </w:rPr>
        <w:t xml:space="preserve">• Purpose: </w:t>
      </w:r>
      <w:r>
        <w:t>To promote Baal worship in Israel</w:t>
      </w:r>
    </w:p>
    <w:p w14:paraId="3186EBF4" w14:textId="77777777" w:rsidR="00C1255C" w:rsidRDefault="00000000">
      <w:r>
        <w:rPr>
          <w:b/>
        </w:rPr>
        <w:t xml:space="preserve">• Scripture: </w:t>
      </w:r>
      <w:r>
        <w:rPr>
          <w:b/>
          <w:color w:val="FF0000"/>
        </w:rPr>
        <w:t>1 Kings 16:31–33</w:t>
      </w:r>
    </w:p>
    <w:p w14:paraId="2016ADFC" w14:textId="77777777" w:rsidR="00C1255C" w:rsidRDefault="00000000">
      <w:r>
        <w:rPr>
          <w:b/>
        </w:rPr>
        <w:t xml:space="preserve">• Notes: </w:t>
      </w:r>
      <w:r>
        <w:t>Elijah later confronted and destroyed these false prophets and their altar (see 1 Kings 18).</w:t>
      </w:r>
    </w:p>
    <w:p w14:paraId="211D54D2" w14:textId="77777777" w:rsidR="00C1255C" w:rsidRDefault="00C1255C"/>
    <w:p w14:paraId="7D4BBF92" w14:textId="77777777" w:rsidR="00C1255C" w:rsidRDefault="00000000">
      <w:pPr>
        <w:pStyle w:val="Heading2"/>
      </w:pPr>
      <w:r>
        <w:t>Gideon’s Father’s Altar to Baal</w:t>
      </w:r>
    </w:p>
    <w:p w14:paraId="5E014896" w14:textId="77777777" w:rsidR="00C1255C" w:rsidRDefault="00000000">
      <w:r>
        <w:rPr>
          <w:b/>
        </w:rPr>
        <w:t xml:space="preserve">• Built By: </w:t>
      </w:r>
      <w:r>
        <w:t>Joash (Gideon’s father)</w:t>
      </w:r>
    </w:p>
    <w:p w14:paraId="724A88C4" w14:textId="77777777" w:rsidR="00C1255C" w:rsidRDefault="00000000">
      <w:r>
        <w:rPr>
          <w:b/>
        </w:rPr>
        <w:t xml:space="preserve">• Purpose: </w:t>
      </w:r>
      <w:r>
        <w:t>Local worship of Baal and Asherah</w:t>
      </w:r>
    </w:p>
    <w:p w14:paraId="306DC515" w14:textId="77777777" w:rsidR="00C1255C" w:rsidRDefault="00000000">
      <w:r>
        <w:rPr>
          <w:b/>
        </w:rPr>
        <w:t xml:space="preserve">• Scripture: </w:t>
      </w:r>
      <w:r>
        <w:rPr>
          <w:b/>
          <w:color w:val="FF0000"/>
        </w:rPr>
        <w:t>Judges 6:25–32</w:t>
      </w:r>
    </w:p>
    <w:p w14:paraId="7E2E9675" w14:textId="77777777" w:rsidR="00C1255C" w:rsidRDefault="00000000">
      <w:r>
        <w:rPr>
          <w:b/>
        </w:rPr>
        <w:t xml:space="preserve">• Notes: </w:t>
      </w:r>
      <w:r>
        <w:t>God commanded Gideon to destroy this altar and build one for the Lord.</w:t>
      </w:r>
    </w:p>
    <w:p w14:paraId="5C4F12EB" w14:textId="77777777" w:rsidR="00C1255C" w:rsidRDefault="00C1255C"/>
    <w:p w14:paraId="6095AA7E" w14:textId="77777777" w:rsidR="00C1255C" w:rsidRDefault="00000000">
      <w:pPr>
        <w:pStyle w:val="Heading2"/>
      </w:pPr>
      <w:r>
        <w:t>Altars on the High Places</w:t>
      </w:r>
    </w:p>
    <w:p w14:paraId="68BA9DE8" w14:textId="77777777" w:rsidR="00C1255C" w:rsidRDefault="00000000">
      <w:r>
        <w:rPr>
          <w:b/>
        </w:rPr>
        <w:t xml:space="preserve">• Built By: </w:t>
      </w:r>
      <w:r>
        <w:t>Various kings and people of Israel and Judah</w:t>
      </w:r>
    </w:p>
    <w:p w14:paraId="5A48A9F7" w14:textId="77777777" w:rsidR="00C1255C" w:rsidRDefault="00000000">
      <w:r>
        <w:rPr>
          <w:b/>
        </w:rPr>
        <w:t xml:space="preserve">• Purpose: </w:t>
      </w:r>
      <w:r>
        <w:t>Idol worship and sacrifices to foreign gods</w:t>
      </w:r>
    </w:p>
    <w:p w14:paraId="30AD5D05" w14:textId="77777777" w:rsidR="00C1255C" w:rsidRDefault="00000000">
      <w:r>
        <w:rPr>
          <w:b/>
        </w:rPr>
        <w:t xml:space="preserve">• Scripture: </w:t>
      </w:r>
      <w:r>
        <w:rPr>
          <w:b/>
          <w:color w:val="FF0000"/>
        </w:rPr>
        <w:t>2 Kings 17:9–12, 2 Kings 23:13, Ezekiel 6:3–6</w:t>
      </w:r>
    </w:p>
    <w:p w14:paraId="05D65F10" w14:textId="77777777" w:rsidR="00C1255C" w:rsidRDefault="00000000">
      <w:r>
        <w:rPr>
          <w:b/>
        </w:rPr>
        <w:t xml:space="preserve">• Notes: </w:t>
      </w:r>
      <w:r>
        <w:t>Often dedicated to Molech, Baal, Asherah, or the host of heaven.</w:t>
      </w:r>
    </w:p>
    <w:p w14:paraId="0C099EEA" w14:textId="77777777" w:rsidR="00C1255C" w:rsidRDefault="00C1255C"/>
    <w:p w14:paraId="68223007" w14:textId="77777777" w:rsidR="00C1255C" w:rsidRDefault="00000000">
      <w:pPr>
        <w:pStyle w:val="Heading2"/>
      </w:pPr>
      <w:r>
        <w:t>Solomon’s Altars for His Wives’ Gods</w:t>
      </w:r>
    </w:p>
    <w:p w14:paraId="02995F27" w14:textId="77777777" w:rsidR="00C1255C" w:rsidRDefault="00000000">
      <w:r>
        <w:rPr>
          <w:b/>
        </w:rPr>
        <w:t xml:space="preserve">• Built By: </w:t>
      </w:r>
      <w:r>
        <w:t>King Solomon</w:t>
      </w:r>
    </w:p>
    <w:p w14:paraId="50E41024" w14:textId="77777777" w:rsidR="00C1255C" w:rsidRDefault="00000000">
      <w:r>
        <w:rPr>
          <w:b/>
        </w:rPr>
        <w:t xml:space="preserve">• Purpose: </w:t>
      </w:r>
      <w:r>
        <w:t>To worship Chemosh, Molech, and other deities</w:t>
      </w:r>
    </w:p>
    <w:p w14:paraId="584C1F07" w14:textId="77777777" w:rsidR="00C1255C" w:rsidRDefault="00000000">
      <w:r>
        <w:rPr>
          <w:b/>
        </w:rPr>
        <w:t xml:space="preserve">• Scripture: </w:t>
      </w:r>
      <w:r>
        <w:rPr>
          <w:b/>
          <w:color w:val="FF0000"/>
        </w:rPr>
        <w:t>1 Kings 11:4–8</w:t>
      </w:r>
    </w:p>
    <w:p w14:paraId="7B4F3A3D" w14:textId="77777777" w:rsidR="00C1255C" w:rsidRDefault="00000000">
      <w:r>
        <w:rPr>
          <w:b/>
        </w:rPr>
        <w:t xml:space="preserve">• Notes: </w:t>
      </w:r>
      <w:r>
        <w:t>This marked the beginning of Solomon’s spiritual downfall.</w:t>
      </w:r>
    </w:p>
    <w:p w14:paraId="297A292D" w14:textId="77777777" w:rsidR="00C1255C" w:rsidRDefault="00C1255C"/>
    <w:p w14:paraId="4E8A764B" w14:textId="77777777" w:rsidR="00C1255C" w:rsidRDefault="00000000">
      <w:pPr>
        <w:pStyle w:val="Heading2"/>
      </w:pPr>
      <w:r>
        <w:t>Moabite Altar of Balak</w:t>
      </w:r>
    </w:p>
    <w:p w14:paraId="30E8F802" w14:textId="77777777" w:rsidR="00C1255C" w:rsidRDefault="00000000">
      <w:r>
        <w:rPr>
          <w:b/>
        </w:rPr>
        <w:t xml:space="preserve">• Built By: </w:t>
      </w:r>
      <w:r>
        <w:t>Balak, King of Moab</w:t>
      </w:r>
    </w:p>
    <w:p w14:paraId="747F399E" w14:textId="77777777" w:rsidR="00C1255C" w:rsidRDefault="00000000">
      <w:r>
        <w:rPr>
          <w:b/>
        </w:rPr>
        <w:t xml:space="preserve">• Purpose: </w:t>
      </w:r>
      <w:r>
        <w:t>To curse Israel through Balaam</w:t>
      </w:r>
    </w:p>
    <w:p w14:paraId="4FD25AE2" w14:textId="77777777" w:rsidR="00C1255C" w:rsidRDefault="00000000">
      <w:r>
        <w:rPr>
          <w:b/>
        </w:rPr>
        <w:t xml:space="preserve">• Scripture: </w:t>
      </w:r>
      <w:r>
        <w:rPr>
          <w:b/>
          <w:color w:val="FF0000"/>
        </w:rPr>
        <w:t>Numbers 23:1–4, 14, 29–30</w:t>
      </w:r>
    </w:p>
    <w:p w14:paraId="53F56CF0" w14:textId="77777777" w:rsidR="00C1255C" w:rsidRDefault="00000000">
      <w:r>
        <w:rPr>
          <w:b/>
        </w:rPr>
        <w:t xml:space="preserve">• Notes: </w:t>
      </w:r>
      <w:r>
        <w:t>Balaam built several altars for sacrifices, but God turned the curse into blessing.</w:t>
      </w:r>
    </w:p>
    <w:p w14:paraId="09610F0E" w14:textId="77777777" w:rsidR="00C1255C" w:rsidRDefault="00C1255C"/>
    <w:p w14:paraId="6B8B33B8" w14:textId="77777777" w:rsidR="00C1255C" w:rsidRDefault="00000000">
      <w:pPr>
        <w:pStyle w:val="Heading2"/>
      </w:pPr>
      <w:r>
        <w:t>Altars for Molech Worship in the Valley of Hinnom</w:t>
      </w:r>
    </w:p>
    <w:p w14:paraId="564C1D6B" w14:textId="77777777" w:rsidR="00C1255C" w:rsidRDefault="00000000">
      <w:r>
        <w:rPr>
          <w:b/>
        </w:rPr>
        <w:t xml:space="preserve">• Built By: </w:t>
      </w:r>
      <w:r>
        <w:t>People of Judah and kings like Ahaz and Manasseh</w:t>
      </w:r>
    </w:p>
    <w:p w14:paraId="41116A36" w14:textId="77777777" w:rsidR="00C1255C" w:rsidRDefault="00000000">
      <w:r>
        <w:rPr>
          <w:b/>
        </w:rPr>
        <w:t xml:space="preserve">• Purpose: </w:t>
      </w:r>
      <w:r>
        <w:t>Child sacrifice to Molech</w:t>
      </w:r>
    </w:p>
    <w:p w14:paraId="54247960" w14:textId="77777777" w:rsidR="00C1255C" w:rsidRDefault="00000000">
      <w:r>
        <w:rPr>
          <w:b/>
        </w:rPr>
        <w:t xml:space="preserve">• Scripture: </w:t>
      </w:r>
      <w:r>
        <w:rPr>
          <w:b/>
          <w:color w:val="FF0000"/>
        </w:rPr>
        <w:t>Jeremiah 7:31, 2 Chronicles 28:3, 2 Kings 23:10</w:t>
      </w:r>
    </w:p>
    <w:p w14:paraId="165136F6" w14:textId="77777777" w:rsidR="00C1255C" w:rsidRDefault="00000000">
      <w:r>
        <w:rPr>
          <w:b/>
        </w:rPr>
        <w:t xml:space="preserve">• Notes: </w:t>
      </w:r>
      <w:r>
        <w:t>This practice greatly angered God and brought judgment.</w:t>
      </w:r>
    </w:p>
    <w:p w14:paraId="44B64219" w14:textId="77777777" w:rsidR="00C1255C" w:rsidRDefault="00C1255C"/>
    <w:p w14:paraId="1F12A4E8" w14:textId="77777777" w:rsidR="00C1255C" w:rsidRDefault="00000000">
      <w:pPr>
        <w:pStyle w:val="Heading2"/>
      </w:pPr>
      <w:r>
        <w:t>Altars for the Queen of Heaven</w:t>
      </w:r>
    </w:p>
    <w:p w14:paraId="294D1A5F" w14:textId="77777777" w:rsidR="00C1255C" w:rsidRDefault="00000000">
      <w:r>
        <w:rPr>
          <w:b/>
        </w:rPr>
        <w:t xml:space="preserve">• Built By: </w:t>
      </w:r>
      <w:r>
        <w:t>Apostate Jews in Jerusalem and Egypt</w:t>
      </w:r>
    </w:p>
    <w:p w14:paraId="0DF969EF" w14:textId="77777777" w:rsidR="00C1255C" w:rsidRDefault="00000000">
      <w:r>
        <w:rPr>
          <w:b/>
        </w:rPr>
        <w:t xml:space="preserve">• Purpose: </w:t>
      </w:r>
      <w:r>
        <w:t>To burn incense and make offerings to a female deity</w:t>
      </w:r>
    </w:p>
    <w:p w14:paraId="3461AAE0" w14:textId="77777777" w:rsidR="00C1255C" w:rsidRDefault="00000000">
      <w:r>
        <w:rPr>
          <w:b/>
        </w:rPr>
        <w:t xml:space="preserve">• Scripture: </w:t>
      </w:r>
      <w:r>
        <w:rPr>
          <w:b/>
          <w:color w:val="FF0000"/>
        </w:rPr>
        <w:t>Jeremiah 7:18, Jeremiah 44:17–19, 25</w:t>
      </w:r>
    </w:p>
    <w:p w14:paraId="21E51DEE" w14:textId="77777777" w:rsidR="00C1255C" w:rsidRDefault="00000000">
      <w:r>
        <w:rPr>
          <w:b/>
        </w:rPr>
        <w:t xml:space="preserve">• Notes: </w:t>
      </w:r>
      <w:r>
        <w:t>These altars provoked God’s wrath as His people worshiped false deities.</w:t>
      </w:r>
    </w:p>
    <w:p w14:paraId="6DBA0308" w14:textId="77777777" w:rsidR="00C1255C" w:rsidRDefault="00C1255C"/>
    <w:p w14:paraId="1413465D" w14:textId="77777777" w:rsidR="00C1255C" w:rsidRDefault="00000000">
      <w:pPr>
        <w:pStyle w:val="Heading2"/>
      </w:pPr>
      <w:r>
        <w:t>Altars Mentioned in Ezekiel’s Vision of Idolatry</w:t>
      </w:r>
    </w:p>
    <w:p w14:paraId="427F2C63" w14:textId="77777777" w:rsidR="00C1255C" w:rsidRDefault="00000000">
      <w:r>
        <w:rPr>
          <w:b/>
        </w:rPr>
        <w:t xml:space="preserve">• Built By: </w:t>
      </w:r>
      <w:r>
        <w:t>Elders of Israel (in secret)</w:t>
      </w:r>
    </w:p>
    <w:p w14:paraId="23D69A33" w14:textId="77777777" w:rsidR="00C1255C" w:rsidRDefault="00000000">
      <w:r>
        <w:rPr>
          <w:b/>
        </w:rPr>
        <w:t xml:space="preserve">• Purpose: </w:t>
      </w:r>
      <w:r>
        <w:t>Worship of unclean idols and abominations</w:t>
      </w:r>
    </w:p>
    <w:p w14:paraId="7AE64DE5" w14:textId="77777777" w:rsidR="00C1255C" w:rsidRDefault="00000000">
      <w:r>
        <w:rPr>
          <w:b/>
        </w:rPr>
        <w:t xml:space="preserve">• Scripture: </w:t>
      </w:r>
      <w:r>
        <w:rPr>
          <w:b/>
          <w:color w:val="FF0000"/>
        </w:rPr>
        <w:t>Ezekiel 8:10–12, Ezekiel 8:16</w:t>
      </w:r>
    </w:p>
    <w:p w14:paraId="7047534F" w14:textId="77777777" w:rsidR="00C1255C" w:rsidRDefault="00000000">
      <w:r>
        <w:rPr>
          <w:b/>
        </w:rPr>
        <w:t xml:space="preserve">• Notes: </w:t>
      </w:r>
      <w:r>
        <w:t>The vision includes sun worship and other evil practices near the Lord’s temple.</w:t>
      </w:r>
    </w:p>
    <w:p w14:paraId="7B53E71F" w14:textId="77777777" w:rsidR="00C1255C" w:rsidRDefault="00C1255C"/>
    <w:p w14:paraId="5CD67FFA" w14:textId="77777777" w:rsidR="00C1255C" w:rsidRDefault="00000000">
      <w:pPr>
        <w:pStyle w:val="Heading1"/>
      </w:pPr>
      <w:r>
        <w:t>General References to Evil Altars</w:t>
      </w:r>
    </w:p>
    <w:p w14:paraId="2BF8936E" w14:textId="77777777" w:rsidR="00C1255C" w:rsidRDefault="00000000">
      <w:pPr>
        <w:pStyle w:val="Heading2"/>
      </w:pPr>
      <w:r>
        <w:t>Altars in the High Places</w:t>
      </w:r>
    </w:p>
    <w:p w14:paraId="7A3CB53B" w14:textId="77777777" w:rsidR="00C1255C" w:rsidRDefault="00000000">
      <w:r>
        <w:rPr>
          <w:b/>
        </w:rPr>
        <w:t xml:space="preserve">• Scripture: </w:t>
      </w:r>
      <w:r>
        <w:rPr>
          <w:b/>
          <w:color w:val="FF0000"/>
        </w:rPr>
        <w:t>Deuteronomy 12:2–3; 1 Kings 14:23; 2 Kings 17:9–12</w:t>
      </w:r>
    </w:p>
    <w:p w14:paraId="06018336" w14:textId="77777777" w:rsidR="00C1255C" w:rsidRDefault="00000000">
      <w:r>
        <w:rPr>
          <w:b/>
        </w:rPr>
        <w:t xml:space="preserve">• Summary: </w:t>
      </w:r>
      <w:r>
        <w:t>The Israelites frequently built altars on high hills and under green trees for the worship of idols, including Baal and Asherah.</w:t>
      </w:r>
    </w:p>
    <w:p w14:paraId="03135BF4" w14:textId="77777777" w:rsidR="00C1255C" w:rsidRDefault="00000000">
      <w:r>
        <w:rPr>
          <w:b/>
        </w:rPr>
        <w:t xml:space="preserve">• Notes: </w:t>
      </w:r>
      <w:r>
        <w:t>These high places were condemned by God and were often left standing even by kings who tried to reform the land.</w:t>
      </w:r>
    </w:p>
    <w:p w14:paraId="18BB4EFF" w14:textId="77777777" w:rsidR="00C1255C" w:rsidRDefault="00C1255C"/>
    <w:p w14:paraId="64D25EAF" w14:textId="77777777" w:rsidR="00C1255C" w:rsidRDefault="00000000">
      <w:pPr>
        <w:pStyle w:val="Heading2"/>
      </w:pPr>
      <w:r>
        <w:t>Many Altars of Sin in Ephraim</w:t>
      </w:r>
    </w:p>
    <w:p w14:paraId="75874C71" w14:textId="77777777" w:rsidR="00C1255C" w:rsidRDefault="00000000">
      <w:r>
        <w:rPr>
          <w:b/>
        </w:rPr>
        <w:t xml:space="preserve">• Scripture: </w:t>
      </w:r>
      <w:r>
        <w:rPr>
          <w:b/>
          <w:color w:val="FF0000"/>
        </w:rPr>
        <w:t>Hosea 8:11; Hosea 10:1–8</w:t>
      </w:r>
    </w:p>
    <w:p w14:paraId="628C8854" w14:textId="77777777" w:rsidR="00C1255C" w:rsidRDefault="00000000">
      <w:r>
        <w:rPr>
          <w:b/>
        </w:rPr>
        <w:t xml:space="preserve">• Summary: </w:t>
      </w:r>
      <w:r>
        <w:t>The prophet Hosea rebukes Ephraim (Israel) for multiplying altars to sin, signifying the widespread idol worship across the land.</w:t>
      </w:r>
    </w:p>
    <w:p w14:paraId="4456F354" w14:textId="77777777" w:rsidR="00C1255C" w:rsidRDefault="00000000">
      <w:r>
        <w:rPr>
          <w:b/>
        </w:rPr>
        <w:t xml:space="preserve">• Notes: </w:t>
      </w:r>
      <w:r>
        <w:t>These were not individual altars with names but rather a pattern of systemic idolatry.</w:t>
      </w:r>
    </w:p>
    <w:p w14:paraId="56C1BE2C" w14:textId="77777777" w:rsidR="00C1255C" w:rsidRDefault="00C1255C"/>
    <w:p w14:paraId="61A983F6" w14:textId="77777777" w:rsidR="00C1255C" w:rsidRDefault="00000000">
      <w:pPr>
        <w:pStyle w:val="Heading2"/>
      </w:pPr>
      <w:r>
        <w:t>Altars to Baals During the Time of the Judges</w:t>
      </w:r>
    </w:p>
    <w:p w14:paraId="3F385660" w14:textId="77777777" w:rsidR="00C1255C" w:rsidRDefault="00000000">
      <w:r>
        <w:rPr>
          <w:b/>
        </w:rPr>
        <w:t xml:space="preserve">• Scripture: </w:t>
      </w:r>
      <w:r>
        <w:rPr>
          <w:b/>
          <w:color w:val="FF0000"/>
        </w:rPr>
        <w:t>Judges 2:11–13</w:t>
      </w:r>
    </w:p>
    <w:p w14:paraId="6F566AD4" w14:textId="77777777" w:rsidR="00C1255C" w:rsidRDefault="00000000">
      <w:r>
        <w:rPr>
          <w:b/>
        </w:rPr>
        <w:t xml:space="preserve">• Summary: </w:t>
      </w:r>
      <w:r>
        <w:t>After Joshua’s death, the Israelites repeatedly fell into idol worship, serving Baals and setting up altars to them.</w:t>
      </w:r>
    </w:p>
    <w:p w14:paraId="614D2B91" w14:textId="77777777" w:rsidR="00C1255C" w:rsidRDefault="00000000">
      <w:r>
        <w:rPr>
          <w:b/>
        </w:rPr>
        <w:t xml:space="preserve">• Notes: </w:t>
      </w:r>
      <w:r>
        <w:t>The Lord raised up judges to deliver them, but the cycle of altar-building and idolatry continued for generations.</w:t>
      </w:r>
    </w:p>
    <w:p w14:paraId="688D50E2" w14:textId="77777777" w:rsidR="00C1255C" w:rsidRDefault="00C1255C"/>
    <w:p w14:paraId="1064EDEF" w14:textId="77777777" w:rsidR="00C1255C" w:rsidRDefault="00000000">
      <w:pPr>
        <w:pStyle w:val="Heading2"/>
      </w:pPr>
      <w:r>
        <w:t>Sun Worship and Secret Altars in the Temple (Ezekiel’s Vision)</w:t>
      </w:r>
    </w:p>
    <w:p w14:paraId="0B0898A8" w14:textId="77777777" w:rsidR="00C1255C" w:rsidRDefault="00000000">
      <w:r>
        <w:rPr>
          <w:b/>
        </w:rPr>
        <w:t xml:space="preserve">• Scripture: </w:t>
      </w:r>
      <w:r>
        <w:rPr>
          <w:b/>
          <w:color w:val="FF0000"/>
        </w:rPr>
        <w:t>Ezekiel 8:10–16</w:t>
      </w:r>
    </w:p>
    <w:p w14:paraId="63D52CA9" w14:textId="77777777" w:rsidR="00C1255C" w:rsidRDefault="00000000">
      <w:r>
        <w:rPr>
          <w:b/>
        </w:rPr>
        <w:t xml:space="preserve">• Summary: </w:t>
      </w:r>
      <w:r>
        <w:t>In a vision, Ezekiel saw secret idol worship and sun worship taking place near the temple of God.</w:t>
      </w:r>
    </w:p>
    <w:p w14:paraId="041F421D" w14:textId="77777777" w:rsidR="00C1255C" w:rsidRDefault="00000000">
      <w:r>
        <w:rPr>
          <w:b/>
        </w:rPr>
        <w:t xml:space="preserve">• Notes: </w:t>
      </w:r>
      <w:r>
        <w:t>These acts were deeply offensive to God and reflect the hidden spiritual corruption of Israel’s leaders.</w:t>
      </w:r>
    </w:p>
    <w:p w14:paraId="3E380988" w14:textId="77777777" w:rsidR="00C1255C" w:rsidRDefault="00C1255C"/>
    <w:sectPr w:rsidR="00C1255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1914102">
    <w:abstractNumId w:val="8"/>
  </w:num>
  <w:num w:numId="2" w16cid:durableId="1661613056">
    <w:abstractNumId w:val="6"/>
  </w:num>
  <w:num w:numId="3" w16cid:durableId="1566069928">
    <w:abstractNumId w:val="5"/>
  </w:num>
  <w:num w:numId="4" w16cid:durableId="344552706">
    <w:abstractNumId w:val="4"/>
  </w:num>
  <w:num w:numId="5" w16cid:durableId="325977073">
    <w:abstractNumId w:val="7"/>
  </w:num>
  <w:num w:numId="6" w16cid:durableId="1595744764">
    <w:abstractNumId w:val="3"/>
  </w:num>
  <w:num w:numId="7" w16cid:durableId="156188025">
    <w:abstractNumId w:val="2"/>
  </w:num>
  <w:num w:numId="8" w16cid:durableId="88701678">
    <w:abstractNumId w:val="1"/>
  </w:num>
  <w:num w:numId="9" w16cid:durableId="175048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A2243"/>
    <w:rsid w:val="00326F90"/>
    <w:rsid w:val="00832845"/>
    <w:rsid w:val="00AA1D8D"/>
    <w:rsid w:val="00B47730"/>
    <w:rsid w:val="00C1255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E3F67E"/>
  <w14:defaultImageDpi w14:val="300"/>
  <w15:docId w15:val="{910BB17E-8532-46B7-B30B-32C648C2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A22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hosen1blogs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hosen1blogs.com/post/altars-your-greatest-ally-or-worst-enem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823</Words>
  <Characters>4307</Characters>
  <Application>Microsoft Office Word</Application>
  <DocSecurity>0</DocSecurity>
  <Lines>126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Haywood Harris</cp:lastModifiedBy>
  <cp:revision>2</cp:revision>
  <dcterms:created xsi:type="dcterms:W3CDTF">2025-08-07T15:11:00Z</dcterms:created>
  <dcterms:modified xsi:type="dcterms:W3CDTF">2025-08-07T15:11:00Z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e9b2f752-91fb-40ad-8184-241e10b679bd</vt:lpwstr>
  </property>
</Properties>
</file>