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4B3A" w14:textId="707E9811" w:rsidR="0080727E" w:rsidRDefault="00CA7404">
      <w:pPr>
        <w:pStyle w:val="Heading1"/>
      </w:pPr>
      <w:r>
        <w:t xml:space="preserve">My Complete Proclamations of Authority </w:t>
      </w:r>
    </w:p>
    <w:p w14:paraId="5EE822C6" w14:textId="77777777" w:rsidR="00197D1D" w:rsidRPr="00197D1D" w:rsidRDefault="00197D1D" w:rsidP="00197D1D"/>
    <w:p w14:paraId="28D4A20D" w14:textId="77777777" w:rsidR="0080727E" w:rsidRDefault="00CA7404">
      <w:pPr>
        <w:pStyle w:val="Heading2"/>
      </w:pPr>
      <w:r>
        <w:t>Dominion &amp; Creation Authority</w:t>
      </w:r>
    </w:p>
    <w:p w14:paraId="0059861F" w14:textId="77777777" w:rsidR="0080727E" w:rsidRPr="00C03CDD" w:rsidRDefault="00CA7404">
      <w:pPr>
        <w:pStyle w:val="ListBullet"/>
      </w:pPr>
      <w:r>
        <w:t xml:space="preserve">I exercise God-given dominion over the earth and its creatures—above, on land, in water, and things under the earth through the name of Jesus - </w:t>
      </w:r>
      <w:r>
        <w:rPr>
          <w:b/>
          <w:color w:val="FF0000"/>
        </w:rPr>
        <w:t>Genesis 1:26-28; Psalm 8:6-8; Luke 10:19; Philippians 2:10</w:t>
      </w:r>
    </w:p>
    <w:p w14:paraId="6E241E23" w14:textId="77777777" w:rsidR="00C03CDD" w:rsidRDefault="00C03CDD" w:rsidP="00C03CDD">
      <w:pPr>
        <w:pStyle w:val="ListBullet"/>
        <w:numPr>
          <w:ilvl w:val="0"/>
          <w:numId w:val="0"/>
        </w:numPr>
        <w:ind w:left="360"/>
      </w:pPr>
    </w:p>
    <w:p w14:paraId="057B0BFD" w14:textId="77777777" w:rsidR="0080727E" w:rsidRDefault="00CA7404">
      <w:pPr>
        <w:pStyle w:val="Heading2"/>
      </w:pPr>
      <w:r>
        <w:t>Authority Over Satan &amp; Demons (Old Testament Foundation)</w:t>
      </w:r>
    </w:p>
    <w:p w14:paraId="5C878947" w14:textId="77777777" w:rsidR="0080727E" w:rsidRDefault="00CA7404">
      <w:pPr>
        <w:pStyle w:val="ListBullet"/>
      </w:pPr>
      <w:r>
        <w:t xml:space="preserve">The seed of the woman crushes the serpent’s head; I walk in that victory - </w:t>
      </w:r>
      <w:r>
        <w:rPr>
          <w:b/>
          <w:color w:val="FF0000"/>
        </w:rPr>
        <w:t>Genesis 3:15</w:t>
      </w:r>
    </w:p>
    <w:p w14:paraId="56AA62FC" w14:textId="77777777" w:rsidR="0080727E" w:rsidRDefault="00CA7404">
      <w:pPr>
        <w:pStyle w:val="ListBullet"/>
      </w:pPr>
      <w:r>
        <w:t xml:space="preserve">A hedge of protection surrounds me; the enemy cannot touch without God’s leave - </w:t>
      </w:r>
      <w:r>
        <w:rPr>
          <w:b/>
          <w:color w:val="FF0000"/>
        </w:rPr>
        <w:t>Job 1:10-12</w:t>
      </w:r>
    </w:p>
    <w:p w14:paraId="61A450B6" w14:textId="77777777" w:rsidR="0080727E" w:rsidRDefault="00CA7404">
      <w:pPr>
        <w:pStyle w:val="ListBullet"/>
      </w:pPr>
      <w:r>
        <w:t xml:space="preserve">The LORD judged Egypt’s gods; I renounce and overcome all false powers - </w:t>
      </w:r>
      <w:r>
        <w:rPr>
          <w:b/>
          <w:color w:val="FF0000"/>
        </w:rPr>
        <w:t>Exodus 12:12</w:t>
      </w:r>
    </w:p>
    <w:p w14:paraId="77B936EC" w14:textId="77777777" w:rsidR="0080727E" w:rsidRDefault="00CA7404">
      <w:pPr>
        <w:pStyle w:val="ListBullet"/>
      </w:pPr>
      <w:r>
        <w:t xml:space="preserve">God goes before me; He fights my battles - </w:t>
      </w:r>
      <w:r>
        <w:rPr>
          <w:b/>
          <w:color w:val="FF0000"/>
        </w:rPr>
        <w:t>Exodus 23:20-22</w:t>
      </w:r>
    </w:p>
    <w:p w14:paraId="177CEFA7" w14:textId="77777777" w:rsidR="0080727E" w:rsidRDefault="00CA7404">
      <w:pPr>
        <w:pStyle w:val="ListBullet"/>
      </w:pPr>
      <w:r>
        <w:t xml:space="preserve">My enemies come one way and flee seven ways - </w:t>
      </w:r>
      <w:r>
        <w:rPr>
          <w:b/>
          <w:color w:val="FF0000"/>
        </w:rPr>
        <w:t>Deuteronomy 28:7</w:t>
      </w:r>
    </w:p>
    <w:p w14:paraId="2F028D25" w14:textId="77777777" w:rsidR="0080727E" w:rsidRDefault="00CA7404">
      <w:pPr>
        <w:pStyle w:val="ListBullet"/>
      </w:pPr>
      <w:r>
        <w:t xml:space="preserve">No enchantment or divination prevails against me - </w:t>
      </w:r>
      <w:r>
        <w:rPr>
          <w:b/>
          <w:color w:val="FF0000"/>
        </w:rPr>
        <w:t>Numbers 23:23</w:t>
      </w:r>
    </w:p>
    <w:p w14:paraId="0FED961E" w14:textId="77777777" w:rsidR="0080727E" w:rsidRDefault="00CA7404">
      <w:pPr>
        <w:pStyle w:val="ListBullet"/>
      </w:pPr>
      <w:r>
        <w:t xml:space="preserve">No one can stand before me, for God is with me - </w:t>
      </w:r>
      <w:r>
        <w:rPr>
          <w:b/>
          <w:color w:val="FF0000"/>
        </w:rPr>
        <w:t>Joshua 1:5; Joshua 1:9</w:t>
      </w:r>
    </w:p>
    <w:p w14:paraId="28A4AFED" w14:textId="77777777" w:rsidR="0080727E" w:rsidRDefault="00CA7404">
      <w:pPr>
        <w:pStyle w:val="ListBullet"/>
      </w:pPr>
      <w:r>
        <w:t xml:space="preserve">The hosts of heaven surround me; those with me are more than those against me - </w:t>
      </w:r>
      <w:r>
        <w:rPr>
          <w:b/>
          <w:color w:val="FF0000"/>
        </w:rPr>
        <w:t>2 Kings 6:16-17</w:t>
      </w:r>
    </w:p>
    <w:p w14:paraId="50FDE552" w14:textId="77777777" w:rsidR="0080727E" w:rsidRDefault="00CA7404">
      <w:pPr>
        <w:pStyle w:val="ListBullet"/>
      </w:pPr>
      <w:r>
        <w:t xml:space="preserve">I tread upon lion, cobra, and serpent - </w:t>
      </w:r>
      <w:r>
        <w:rPr>
          <w:b/>
          <w:color w:val="FF0000"/>
        </w:rPr>
        <w:t>Psalm 91:13</w:t>
      </w:r>
    </w:p>
    <w:p w14:paraId="37536CE8" w14:textId="77777777" w:rsidR="0080727E" w:rsidRDefault="00CA7404">
      <w:pPr>
        <w:pStyle w:val="ListBullet"/>
      </w:pPr>
      <w:r>
        <w:t xml:space="preserve">High praises in my mouth execute the written judgment - </w:t>
      </w:r>
      <w:r>
        <w:rPr>
          <w:b/>
          <w:color w:val="FF0000"/>
        </w:rPr>
        <w:t>Psalm 149:6-9</w:t>
      </w:r>
    </w:p>
    <w:p w14:paraId="1685CC43" w14:textId="77777777" w:rsidR="0080727E" w:rsidRDefault="00CA7404">
      <w:pPr>
        <w:pStyle w:val="ListBullet"/>
      </w:pPr>
      <w:r>
        <w:t xml:space="preserve">No counsel or plan succeeds against the LORD my defender - </w:t>
      </w:r>
      <w:r>
        <w:rPr>
          <w:b/>
          <w:color w:val="FF0000"/>
        </w:rPr>
        <w:t>Proverbs 21:30</w:t>
      </w:r>
    </w:p>
    <w:p w14:paraId="25F9E0DC" w14:textId="77777777" w:rsidR="0080727E" w:rsidRDefault="00CA7404">
      <w:pPr>
        <w:pStyle w:val="ListBullet"/>
      </w:pPr>
      <w:r>
        <w:t xml:space="preserve">No weapon formed against me prospers; every accusing tongue I condemn - </w:t>
      </w:r>
      <w:r>
        <w:rPr>
          <w:b/>
          <w:color w:val="FF0000"/>
        </w:rPr>
        <w:t>Isaiah 54:17</w:t>
      </w:r>
    </w:p>
    <w:p w14:paraId="7E342C70" w14:textId="77777777" w:rsidR="0080727E" w:rsidRDefault="00CA7404">
      <w:pPr>
        <w:pStyle w:val="ListBullet"/>
      </w:pPr>
      <w:r>
        <w:t xml:space="preserve">The LORD contends with those who contend with me and saves my children - </w:t>
      </w:r>
      <w:r>
        <w:rPr>
          <w:b/>
          <w:color w:val="FF0000"/>
        </w:rPr>
        <w:t>Isaiah 49:25</w:t>
      </w:r>
    </w:p>
    <w:p w14:paraId="3299C0B2" w14:textId="77777777" w:rsidR="0080727E" w:rsidRDefault="00CA7404">
      <w:pPr>
        <w:pStyle w:val="ListBullet"/>
      </w:pPr>
      <w:r>
        <w:t xml:space="preserve">The LORD rebukes Satan on my behalf - </w:t>
      </w:r>
      <w:r>
        <w:rPr>
          <w:b/>
          <w:color w:val="FF0000"/>
        </w:rPr>
        <w:t>Zechariah 3:2</w:t>
      </w:r>
    </w:p>
    <w:p w14:paraId="4F8237D1" w14:textId="77777777" w:rsidR="0080727E" w:rsidRDefault="00CA7404">
      <w:pPr>
        <w:pStyle w:val="ListBullet"/>
      </w:pPr>
      <w:r>
        <w:t xml:space="preserve">Dominion and the kingdom are given to the saints of the Most High - </w:t>
      </w:r>
      <w:r>
        <w:rPr>
          <w:b/>
          <w:color w:val="FF0000"/>
        </w:rPr>
        <w:t>Daniel 7:27</w:t>
      </w:r>
    </w:p>
    <w:p w14:paraId="51A42DE2" w14:textId="77777777" w:rsidR="0080727E" w:rsidRPr="00C03CDD" w:rsidRDefault="00CA7404">
      <w:pPr>
        <w:pStyle w:val="ListBullet"/>
      </w:pPr>
      <w:r>
        <w:t xml:space="preserve">My prayers move heaven and mobilize angelic help - </w:t>
      </w:r>
      <w:r>
        <w:rPr>
          <w:b/>
          <w:color w:val="FF0000"/>
        </w:rPr>
        <w:t>Daniel 10:12-13</w:t>
      </w:r>
    </w:p>
    <w:p w14:paraId="2B4FAB16" w14:textId="77777777" w:rsidR="00C03CDD" w:rsidRDefault="00C03CDD" w:rsidP="00C03CDD">
      <w:pPr>
        <w:pStyle w:val="ListBullet"/>
        <w:numPr>
          <w:ilvl w:val="0"/>
          <w:numId w:val="0"/>
        </w:numPr>
        <w:ind w:left="360"/>
      </w:pPr>
    </w:p>
    <w:p w14:paraId="22811297" w14:textId="77777777" w:rsidR="0080727E" w:rsidRDefault="00CA7404">
      <w:pPr>
        <w:pStyle w:val="Heading2"/>
      </w:pPr>
      <w:r>
        <w:t>Authority &amp; Abilities in Christ (New Testament)</w:t>
      </w:r>
    </w:p>
    <w:p w14:paraId="4CB2FC61" w14:textId="77777777" w:rsidR="0080727E" w:rsidRDefault="00CA7404">
      <w:pPr>
        <w:pStyle w:val="ListBullet"/>
      </w:pPr>
      <w:r>
        <w:t xml:space="preserve">I bind the strong man and plunder his goods in Jesus’ name - </w:t>
      </w:r>
      <w:r>
        <w:rPr>
          <w:b/>
          <w:color w:val="FF0000"/>
        </w:rPr>
        <w:t>Matthew 12:29</w:t>
      </w:r>
    </w:p>
    <w:p w14:paraId="0988E0B2" w14:textId="77777777" w:rsidR="0080727E" w:rsidRDefault="00CA7404">
      <w:pPr>
        <w:pStyle w:val="ListBullet"/>
      </w:pPr>
      <w:r>
        <w:t xml:space="preserve">I cast out demons by the authority of Jesus’ word - </w:t>
      </w:r>
      <w:r>
        <w:rPr>
          <w:b/>
          <w:color w:val="FF0000"/>
        </w:rPr>
        <w:t>Matthew 8:16</w:t>
      </w:r>
    </w:p>
    <w:p w14:paraId="6320BCC4" w14:textId="77777777" w:rsidR="0080727E" w:rsidRDefault="00CA7404">
      <w:pPr>
        <w:pStyle w:val="ListBullet"/>
      </w:pPr>
      <w:r>
        <w:t xml:space="preserve">Unclean spirits obey Christ’s authority operating in me - </w:t>
      </w:r>
      <w:r>
        <w:rPr>
          <w:b/>
          <w:color w:val="FF0000"/>
        </w:rPr>
        <w:t>Mark 1:27</w:t>
      </w:r>
    </w:p>
    <w:p w14:paraId="79F69C91" w14:textId="77777777" w:rsidR="0080727E" w:rsidRDefault="00CA7404">
      <w:pPr>
        <w:pStyle w:val="ListBullet"/>
      </w:pPr>
      <w:r>
        <w:t xml:space="preserve">Jesus gives me power over unclean spirits and sickness - </w:t>
      </w:r>
      <w:r>
        <w:rPr>
          <w:b/>
          <w:color w:val="FF0000"/>
        </w:rPr>
        <w:t>Matthew 10:1</w:t>
      </w:r>
    </w:p>
    <w:p w14:paraId="04E16010" w14:textId="77777777" w:rsidR="0080727E" w:rsidRDefault="00CA7404">
      <w:pPr>
        <w:pStyle w:val="ListBullet"/>
      </w:pPr>
      <w:r>
        <w:t xml:space="preserve">I have power and authority over all demons and to cure diseases - </w:t>
      </w:r>
      <w:r>
        <w:rPr>
          <w:b/>
          <w:color w:val="FF0000"/>
        </w:rPr>
        <w:t>Luke 9:1-2</w:t>
      </w:r>
    </w:p>
    <w:p w14:paraId="552F032E" w14:textId="77777777" w:rsidR="0080727E" w:rsidRDefault="00CA7404">
      <w:pPr>
        <w:pStyle w:val="ListBullet"/>
      </w:pPr>
      <w:r>
        <w:t xml:space="preserve">In Jesus’ name I cast out demons, speak in new tongues, take up serpents, lay hands on the sick and they recover - </w:t>
      </w:r>
      <w:r>
        <w:rPr>
          <w:b/>
          <w:color w:val="FF0000"/>
        </w:rPr>
        <w:t>Mark 16:17-18</w:t>
      </w:r>
    </w:p>
    <w:p w14:paraId="0799CC7D" w14:textId="77777777" w:rsidR="0080727E" w:rsidRDefault="00CA7404">
      <w:pPr>
        <w:pStyle w:val="ListBullet"/>
      </w:pPr>
      <w:r>
        <w:t xml:space="preserve">I hold the keys of the kingdom to bind and loose - </w:t>
      </w:r>
      <w:r>
        <w:rPr>
          <w:b/>
          <w:color w:val="FF0000"/>
        </w:rPr>
        <w:t>Matthew 16:19</w:t>
      </w:r>
    </w:p>
    <w:p w14:paraId="3246838B" w14:textId="77777777" w:rsidR="0080727E" w:rsidRDefault="00CA7404">
      <w:pPr>
        <w:pStyle w:val="ListBullet"/>
      </w:pPr>
      <w:r>
        <w:t xml:space="preserve">What I bind on earth is bound in heaven; what I </w:t>
      </w:r>
      <w:proofErr w:type="gramStart"/>
      <w:r>
        <w:t>loose</w:t>
      </w:r>
      <w:proofErr w:type="gramEnd"/>
      <w:r>
        <w:t xml:space="preserve"> is </w:t>
      </w:r>
      <w:proofErr w:type="gramStart"/>
      <w:r>
        <w:t>loosed</w:t>
      </w:r>
      <w:proofErr w:type="gramEnd"/>
      <w:r>
        <w:t xml:space="preserve"> - </w:t>
      </w:r>
      <w:r>
        <w:rPr>
          <w:b/>
          <w:color w:val="FF0000"/>
        </w:rPr>
        <w:t>Matthew 18:18</w:t>
      </w:r>
    </w:p>
    <w:p w14:paraId="563144CF" w14:textId="77777777" w:rsidR="0080727E" w:rsidRDefault="00CA7404">
      <w:pPr>
        <w:pStyle w:val="ListBullet"/>
      </w:pPr>
      <w:r>
        <w:t xml:space="preserve">I trample serpents and scorpions and overcome all the power of the enemy - </w:t>
      </w:r>
      <w:r>
        <w:rPr>
          <w:b/>
          <w:color w:val="FF0000"/>
        </w:rPr>
        <w:t>Luke 10:19</w:t>
      </w:r>
    </w:p>
    <w:p w14:paraId="3B29A6D2" w14:textId="77777777" w:rsidR="0080727E" w:rsidRDefault="00CA7404">
      <w:pPr>
        <w:pStyle w:val="ListBullet"/>
      </w:pPr>
      <w:r>
        <w:t xml:space="preserve">I do the works Jesus did and greater works by His promise - </w:t>
      </w:r>
      <w:r>
        <w:rPr>
          <w:b/>
          <w:color w:val="FF0000"/>
        </w:rPr>
        <w:t>John 14:12</w:t>
      </w:r>
    </w:p>
    <w:p w14:paraId="47F1962A" w14:textId="77777777" w:rsidR="0080727E" w:rsidRDefault="00CA7404">
      <w:pPr>
        <w:pStyle w:val="ListBullet"/>
      </w:pPr>
      <w:r>
        <w:t xml:space="preserve">I exercise Christ-given authority concerning forgiveness and retention of sins - </w:t>
      </w:r>
      <w:r>
        <w:rPr>
          <w:b/>
          <w:color w:val="FF0000"/>
        </w:rPr>
        <w:t>John 20:23</w:t>
      </w:r>
    </w:p>
    <w:p w14:paraId="1A1A94DD" w14:textId="77777777" w:rsidR="0080727E" w:rsidRDefault="00CA7404">
      <w:pPr>
        <w:pStyle w:val="ListBullet"/>
      </w:pPr>
      <w:r>
        <w:t xml:space="preserve">The weapons of my warfare are mighty to pull down strongholds - </w:t>
      </w:r>
      <w:r>
        <w:rPr>
          <w:b/>
          <w:color w:val="FF0000"/>
        </w:rPr>
        <w:t>2 Corinthians 10:3-5</w:t>
      </w:r>
    </w:p>
    <w:p w14:paraId="08CDA054" w14:textId="77777777" w:rsidR="0080727E" w:rsidRDefault="00CA7404">
      <w:pPr>
        <w:pStyle w:val="ListBullet"/>
      </w:pPr>
      <w:r>
        <w:t xml:space="preserve">I put on the full armor of God and stand firm - </w:t>
      </w:r>
      <w:r>
        <w:rPr>
          <w:b/>
          <w:color w:val="FF0000"/>
        </w:rPr>
        <w:t>Ephesians 6:10-18</w:t>
      </w:r>
    </w:p>
    <w:p w14:paraId="538C7947" w14:textId="77777777" w:rsidR="0080727E" w:rsidRDefault="00CA7404">
      <w:pPr>
        <w:pStyle w:val="ListBullet"/>
      </w:pPr>
      <w:r>
        <w:t xml:space="preserve">I submit to God; I resist the devil, and he flees - </w:t>
      </w:r>
      <w:r>
        <w:rPr>
          <w:b/>
          <w:color w:val="FF0000"/>
        </w:rPr>
        <w:t>James 4:7</w:t>
      </w:r>
    </w:p>
    <w:p w14:paraId="4F156C90" w14:textId="77777777" w:rsidR="0080727E" w:rsidRDefault="00CA7404">
      <w:pPr>
        <w:pStyle w:val="ListBullet"/>
      </w:pPr>
      <w:r>
        <w:t xml:space="preserve">I stand steadfast in the faith, resisting the adversary - </w:t>
      </w:r>
      <w:r>
        <w:rPr>
          <w:b/>
          <w:color w:val="FF0000"/>
        </w:rPr>
        <w:t>1 Peter 5:8-9</w:t>
      </w:r>
    </w:p>
    <w:p w14:paraId="03F2AD01" w14:textId="77777777" w:rsidR="0080727E" w:rsidRDefault="00CA7404">
      <w:pPr>
        <w:pStyle w:val="ListBullet"/>
      </w:pPr>
      <w:r>
        <w:t xml:space="preserve">The God of peace crushes Satan under my feet - </w:t>
      </w:r>
      <w:r>
        <w:rPr>
          <w:b/>
          <w:color w:val="FF0000"/>
        </w:rPr>
        <w:t>Romans 16:20</w:t>
      </w:r>
    </w:p>
    <w:p w14:paraId="0FE3A6EE" w14:textId="77777777" w:rsidR="0080727E" w:rsidRDefault="00CA7404">
      <w:pPr>
        <w:pStyle w:val="ListBullet"/>
      </w:pPr>
      <w:r>
        <w:t xml:space="preserve">Christ disarmed principalities and powers, triumphing over them - </w:t>
      </w:r>
      <w:r>
        <w:rPr>
          <w:b/>
          <w:color w:val="FF0000"/>
        </w:rPr>
        <w:t>Colossians 2:15</w:t>
      </w:r>
    </w:p>
    <w:p w14:paraId="2B87A857" w14:textId="77777777" w:rsidR="0080727E" w:rsidRDefault="00CA7404">
      <w:pPr>
        <w:pStyle w:val="ListBullet"/>
      </w:pPr>
      <w:r>
        <w:t xml:space="preserve">At Jesus’ name every knee </w:t>
      </w:r>
      <w:proofErr w:type="gramStart"/>
      <w:r>
        <w:t>bows</w:t>
      </w:r>
      <w:proofErr w:type="gramEnd"/>
      <w:r>
        <w:t xml:space="preserve"> in heaven, on earth, and under the earth - </w:t>
      </w:r>
      <w:r>
        <w:rPr>
          <w:b/>
          <w:color w:val="FF0000"/>
        </w:rPr>
        <w:t>Philippians 2:10</w:t>
      </w:r>
    </w:p>
    <w:p w14:paraId="0E51EE12" w14:textId="77777777" w:rsidR="0080727E" w:rsidRDefault="00CA7404">
      <w:pPr>
        <w:pStyle w:val="ListBullet"/>
      </w:pPr>
      <w:r>
        <w:t xml:space="preserve">I overcome by the blood of the Lamb and the word of my testimony - </w:t>
      </w:r>
      <w:r>
        <w:rPr>
          <w:b/>
          <w:color w:val="FF0000"/>
        </w:rPr>
        <w:t>Revelation 12:11</w:t>
      </w:r>
    </w:p>
    <w:p w14:paraId="7826E18E" w14:textId="77777777" w:rsidR="0080727E" w:rsidRDefault="00CA7404">
      <w:pPr>
        <w:pStyle w:val="ListBullet"/>
      </w:pPr>
      <w:r>
        <w:t xml:space="preserve">As an overcomer I share authority over nations with Christ - </w:t>
      </w:r>
      <w:r>
        <w:rPr>
          <w:b/>
          <w:color w:val="FF0000"/>
        </w:rPr>
        <w:t>Revelation 2:26-27</w:t>
      </w:r>
    </w:p>
    <w:p w14:paraId="06A80D8F" w14:textId="77777777" w:rsidR="0080727E" w:rsidRPr="00C03CDD" w:rsidRDefault="00CA7404">
      <w:pPr>
        <w:pStyle w:val="ListBullet"/>
      </w:pPr>
      <w:r>
        <w:t xml:space="preserve">I sit with Christ on His throne - </w:t>
      </w:r>
      <w:r>
        <w:rPr>
          <w:b/>
          <w:color w:val="FF0000"/>
        </w:rPr>
        <w:t>Revelation 3:21</w:t>
      </w:r>
    </w:p>
    <w:p w14:paraId="3C07000E" w14:textId="77777777" w:rsidR="00C03CDD" w:rsidRDefault="00C03CDD" w:rsidP="00C03CDD">
      <w:pPr>
        <w:pStyle w:val="ListBullet"/>
        <w:numPr>
          <w:ilvl w:val="0"/>
          <w:numId w:val="0"/>
        </w:numPr>
        <w:ind w:left="360"/>
      </w:pPr>
    </w:p>
    <w:p w14:paraId="781CDBEC" w14:textId="77777777" w:rsidR="0080727E" w:rsidRDefault="00CA7404">
      <w:pPr>
        <w:pStyle w:val="Heading2"/>
      </w:pPr>
      <w:r>
        <w:t>Signs, Wonders, and Apostolic Works (Supernatural Acts)</w:t>
      </w:r>
    </w:p>
    <w:p w14:paraId="062DD6B0" w14:textId="77777777" w:rsidR="0080727E" w:rsidRDefault="00CA7404">
      <w:pPr>
        <w:pStyle w:val="ListBullet"/>
      </w:pPr>
      <w:r>
        <w:t xml:space="preserve">I perform the supernatural works Jesus and His apostles did by His Spirit - </w:t>
      </w:r>
      <w:r>
        <w:rPr>
          <w:b/>
          <w:color w:val="FF0000"/>
        </w:rPr>
        <w:t>John 14:12; Acts 5:12-16</w:t>
      </w:r>
    </w:p>
    <w:p w14:paraId="2791CB45" w14:textId="77777777" w:rsidR="0080727E" w:rsidRDefault="00CA7404">
      <w:pPr>
        <w:pStyle w:val="ListBullet"/>
      </w:pPr>
      <w:r>
        <w:t xml:space="preserve">I heal the sick and lame by the name of Jesus - </w:t>
      </w:r>
      <w:r>
        <w:rPr>
          <w:b/>
          <w:color w:val="FF0000"/>
        </w:rPr>
        <w:t>Acts 3:6-8</w:t>
      </w:r>
    </w:p>
    <w:p w14:paraId="1F2FEBC9" w14:textId="77777777" w:rsidR="0080727E" w:rsidRDefault="00CA7404">
      <w:pPr>
        <w:pStyle w:val="ListBullet"/>
      </w:pPr>
      <w:r>
        <w:t xml:space="preserve">God works extraordinary miracles through me as He wills - </w:t>
      </w:r>
      <w:r>
        <w:rPr>
          <w:b/>
          <w:color w:val="FF0000"/>
        </w:rPr>
        <w:t>Acts 19:11-12</w:t>
      </w:r>
    </w:p>
    <w:p w14:paraId="0C755012" w14:textId="77777777" w:rsidR="0080727E" w:rsidRDefault="00CA7404">
      <w:pPr>
        <w:pStyle w:val="ListBullet"/>
      </w:pPr>
      <w:r>
        <w:t xml:space="preserve">I cast out spirits of divination and oppression - </w:t>
      </w:r>
      <w:r>
        <w:rPr>
          <w:b/>
          <w:color w:val="FF0000"/>
        </w:rPr>
        <w:t>Acts 16:16-18</w:t>
      </w:r>
    </w:p>
    <w:p w14:paraId="0B8D720C" w14:textId="77777777" w:rsidR="0080727E" w:rsidRDefault="00CA7404">
      <w:pPr>
        <w:pStyle w:val="ListBullet"/>
      </w:pPr>
      <w:r>
        <w:t xml:space="preserve">I raise the dead by the authority of Jesus - </w:t>
      </w:r>
      <w:r>
        <w:rPr>
          <w:b/>
          <w:color w:val="FF0000"/>
        </w:rPr>
        <w:t>Matthew 10:8; Acts 9:40-41; Acts 20:9-12</w:t>
      </w:r>
    </w:p>
    <w:p w14:paraId="4C5CEFFB" w14:textId="77777777" w:rsidR="0080727E" w:rsidRPr="00C03CDD" w:rsidRDefault="00CA7404">
      <w:pPr>
        <w:pStyle w:val="ListBullet"/>
      </w:pPr>
      <w:r>
        <w:t xml:space="preserve">I confront and nullify sorcery and demonic opposition - </w:t>
      </w:r>
      <w:r>
        <w:rPr>
          <w:b/>
          <w:color w:val="FF0000"/>
        </w:rPr>
        <w:t>Acts 13:10-12</w:t>
      </w:r>
    </w:p>
    <w:p w14:paraId="70DEA43D" w14:textId="77777777" w:rsidR="00C03CDD" w:rsidRDefault="00C03CDD" w:rsidP="00C03CDD">
      <w:pPr>
        <w:pStyle w:val="ListBullet"/>
        <w:numPr>
          <w:ilvl w:val="0"/>
          <w:numId w:val="0"/>
        </w:numPr>
        <w:ind w:left="360"/>
      </w:pPr>
    </w:p>
    <w:p w14:paraId="246F3DD0" w14:textId="77777777" w:rsidR="0080727E" w:rsidRDefault="00CA7404">
      <w:pPr>
        <w:pStyle w:val="Heading2"/>
      </w:pPr>
      <w:r>
        <w:t>Control Over Elements by Faith</w:t>
      </w:r>
    </w:p>
    <w:p w14:paraId="5AA30EEE" w14:textId="77777777" w:rsidR="0080727E" w:rsidRDefault="00CA7404">
      <w:pPr>
        <w:pStyle w:val="ListBullet"/>
      </w:pPr>
      <w:r>
        <w:t xml:space="preserve">In Christ I speak to storms and </w:t>
      </w:r>
      <w:proofErr w:type="gramStart"/>
      <w:r>
        <w:t>they</w:t>
      </w:r>
      <w:proofErr w:type="gramEnd"/>
      <w:r>
        <w:t xml:space="preserve"> still - </w:t>
      </w:r>
      <w:r>
        <w:rPr>
          <w:b/>
          <w:color w:val="FF0000"/>
        </w:rPr>
        <w:t>Matthew 8:26-27; Mark 4:39</w:t>
      </w:r>
    </w:p>
    <w:p w14:paraId="3C80AD68" w14:textId="77777777" w:rsidR="0080727E" w:rsidRDefault="00CA7404">
      <w:pPr>
        <w:pStyle w:val="ListBullet"/>
      </w:pPr>
      <w:r>
        <w:t xml:space="preserve">By faith I speak to </w:t>
      </w:r>
      <w:proofErr w:type="gramStart"/>
      <w:r>
        <w:t>mountains</w:t>
      </w:r>
      <w:proofErr w:type="gramEnd"/>
      <w:r>
        <w:t xml:space="preserve"> and they move - </w:t>
      </w:r>
      <w:r>
        <w:rPr>
          <w:b/>
          <w:color w:val="FF0000"/>
        </w:rPr>
        <w:t>Mark 11:23; Matthew 17:20</w:t>
      </w:r>
    </w:p>
    <w:p w14:paraId="2F894CAB" w14:textId="77777777" w:rsidR="0080727E" w:rsidRDefault="00CA7404">
      <w:pPr>
        <w:pStyle w:val="ListBullet"/>
      </w:pPr>
      <w:r>
        <w:t xml:space="preserve">Like Elijah I pray and the heavens respond - </w:t>
      </w:r>
      <w:r>
        <w:rPr>
          <w:b/>
          <w:color w:val="FF0000"/>
        </w:rPr>
        <w:t>James 5:17-18; 1 Kings 17:1</w:t>
      </w:r>
    </w:p>
    <w:p w14:paraId="414F0673" w14:textId="77777777" w:rsidR="0080727E" w:rsidRDefault="00CA7404">
      <w:pPr>
        <w:pStyle w:val="ListBullet"/>
      </w:pPr>
      <w:r>
        <w:t xml:space="preserve">God parts seas and rivers; I cross on dry ground as He leads - </w:t>
      </w:r>
      <w:r>
        <w:rPr>
          <w:b/>
          <w:color w:val="FF0000"/>
        </w:rPr>
        <w:t>Exodus 14:21-22; 2 Kings 2:14</w:t>
      </w:r>
    </w:p>
    <w:p w14:paraId="0FB74AD0" w14:textId="77777777" w:rsidR="0080727E" w:rsidRDefault="00CA7404">
      <w:pPr>
        <w:pStyle w:val="ListBullet"/>
      </w:pPr>
      <w:r>
        <w:t xml:space="preserve">God suspends sun and moon at His word; I trust His mighty intervention - </w:t>
      </w:r>
      <w:r>
        <w:rPr>
          <w:b/>
          <w:color w:val="FF0000"/>
        </w:rPr>
        <w:t>Joshua 10:12-14</w:t>
      </w:r>
    </w:p>
    <w:p w14:paraId="05BDC9A9" w14:textId="77777777" w:rsidR="0080727E" w:rsidRDefault="00CA7404">
      <w:pPr>
        <w:pStyle w:val="ListBullet"/>
      </w:pPr>
      <w:r>
        <w:t xml:space="preserve">What is lost or sunk is recovered by prophetic action - </w:t>
      </w:r>
      <w:r>
        <w:rPr>
          <w:b/>
          <w:color w:val="FF0000"/>
        </w:rPr>
        <w:t>2 Kings 6:6</w:t>
      </w:r>
    </w:p>
    <w:p w14:paraId="5CEDFF6E" w14:textId="77777777" w:rsidR="0080727E" w:rsidRPr="00C03CDD" w:rsidRDefault="00CA7404">
      <w:pPr>
        <w:pStyle w:val="ListBullet"/>
      </w:pPr>
      <w:r>
        <w:t xml:space="preserve">I step out in faith beyond natural limits as He calls - </w:t>
      </w:r>
      <w:r>
        <w:rPr>
          <w:b/>
          <w:color w:val="FF0000"/>
        </w:rPr>
        <w:t>Matthew 14:28-29</w:t>
      </w:r>
    </w:p>
    <w:p w14:paraId="113EC921" w14:textId="77777777" w:rsidR="00C03CDD" w:rsidRDefault="00C03CDD" w:rsidP="00C03CDD">
      <w:pPr>
        <w:pStyle w:val="ListBullet"/>
        <w:numPr>
          <w:ilvl w:val="0"/>
          <w:numId w:val="0"/>
        </w:numPr>
        <w:ind w:left="360"/>
      </w:pPr>
    </w:p>
    <w:p w14:paraId="316D1127" w14:textId="77777777" w:rsidR="0080727E" w:rsidRDefault="00CA7404">
      <w:pPr>
        <w:pStyle w:val="Heading2"/>
      </w:pPr>
      <w:r>
        <w:t>Divine Protection &amp; Immunity (Serpents, Poison, Harm)</w:t>
      </w:r>
    </w:p>
    <w:p w14:paraId="4037D81D" w14:textId="77777777" w:rsidR="0080727E" w:rsidRDefault="00CA7404">
      <w:pPr>
        <w:pStyle w:val="ListBullet"/>
      </w:pPr>
      <w:r>
        <w:t xml:space="preserve">I withstand serpent bites without harm by the Lord’s promise - </w:t>
      </w:r>
      <w:r>
        <w:rPr>
          <w:b/>
          <w:color w:val="FF0000"/>
        </w:rPr>
        <w:t>Mark 16:18; Acts 28:3-6</w:t>
      </w:r>
    </w:p>
    <w:p w14:paraId="396AAD4C" w14:textId="77777777" w:rsidR="0080727E" w:rsidRDefault="00CA7404">
      <w:pPr>
        <w:pStyle w:val="ListBullet"/>
      </w:pPr>
      <w:r>
        <w:t xml:space="preserve">I drink deadly </w:t>
      </w:r>
      <w:proofErr w:type="gramStart"/>
      <w:r>
        <w:t>poison</w:t>
      </w:r>
      <w:proofErr w:type="gramEnd"/>
      <w:r>
        <w:t xml:space="preserve"> and it does not harm me - </w:t>
      </w:r>
      <w:r>
        <w:rPr>
          <w:b/>
          <w:color w:val="FF0000"/>
        </w:rPr>
        <w:t>Mark 16:18</w:t>
      </w:r>
    </w:p>
    <w:p w14:paraId="4C871181" w14:textId="77777777" w:rsidR="0080727E" w:rsidRDefault="00CA7404">
      <w:pPr>
        <w:pStyle w:val="ListBullet"/>
      </w:pPr>
      <w:r>
        <w:t xml:space="preserve">I tread on serpents and scorpions; nothing shall by any means hurt me - </w:t>
      </w:r>
      <w:r>
        <w:rPr>
          <w:b/>
          <w:color w:val="FF0000"/>
        </w:rPr>
        <w:t>Luke 10:19</w:t>
      </w:r>
    </w:p>
    <w:p w14:paraId="74B753FB" w14:textId="77777777" w:rsidR="0080727E" w:rsidRPr="00C03CDD" w:rsidRDefault="00CA7404">
      <w:pPr>
        <w:pStyle w:val="ListBullet"/>
      </w:pPr>
      <w:r>
        <w:t xml:space="preserve">No weapon formed against me prospers - </w:t>
      </w:r>
      <w:r>
        <w:rPr>
          <w:b/>
          <w:color w:val="FF0000"/>
        </w:rPr>
        <w:t>Isaiah 54:17</w:t>
      </w:r>
    </w:p>
    <w:p w14:paraId="68FE9CB0" w14:textId="77777777" w:rsidR="00C03CDD" w:rsidRDefault="00C03CDD" w:rsidP="00C03CDD">
      <w:pPr>
        <w:pStyle w:val="ListBullet"/>
        <w:numPr>
          <w:ilvl w:val="0"/>
          <w:numId w:val="0"/>
        </w:numPr>
        <w:ind w:left="360"/>
      </w:pPr>
    </w:p>
    <w:p w14:paraId="381DC762" w14:textId="77777777" w:rsidR="0080727E" w:rsidRDefault="00CA7404">
      <w:pPr>
        <w:pStyle w:val="Heading2"/>
      </w:pPr>
      <w:r>
        <w:t>Freedom From Curses &amp; Legal Rights</w:t>
      </w:r>
    </w:p>
    <w:p w14:paraId="6976D689" w14:textId="77777777" w:rsidR="0080727E" w:rsidRDefault="00CA7404">
      <w:pPr>
        <w:pStyle w:val="ListBullet"/>
      </w:pPr>
      <w:r>
        <w:t xml:space="preserve">Christ redeemed me from the curse; I break every curse through His cross - </w:t>
      </w:r>
      <w:r>
        <w:rPr>
          <w:b/>
          <w:color w:val="FF0000"/>
        </w:rPr>
        <w:t>Galatians 3:13</w:t>
      </w:r>
    </w:p>
    <w:p w14:paraId="0F11411B" w14:textId="77777777" w:rsidR="0080727E" w:rsidRDefault="00CA7404">
      <w:pPr>
        <w:pStyle w:val="ListBullet"/>
      </w:pPr>
      <w:r>
        <w:t xml:space="preserve">The record against me is canceled; principalities are disarmed - </w:t>
      </w:r>
      <w:r>
        <w:rPr>
          <w:b/>
          <w:color w:val="FF0000"/>
        </w:rPr>
        <w:t>Colossians 2:14-15</w:t>
      </w:r>
    </w:p>
    <w:p w14:paraId="23FB5B89" w14:textId="77777777" w:rsidR="0080727E" w:rsidRDefault="00CA7404">
      <w:pPr>
        <w:pStyle w:val="ListBullet"/>
      </w:pPr>
      <w:r>
        <w:t xml:space="preserve">A causeless curse does not alight on me - </w:t>
      </w:r>
      <w:r>
        <w:rPr>
          <w:b/>
          <w:color w:val="FF0000"/>
        </w:rPr>
        <w:t>Proverbs 26:2</w:t>
      </w:r>
    </w:p>
    <w:p w14:paraId="7CF36F7B" w14:textId="77777777" w:rsidR="0080727E" w:rsidRDefault="00CA7404">
      <w:pPr>
        <w:pStyle w:val="ListBullet"/>
      </w:pPr>
      <w:r>
        <w:t xml:space="preserve">There is no enchantment against me; no divination prevails - </w:t>
      </w:r>
      <w:r>
        <w:rPr>
          <w:b/>
          <w:color w:val="FF0000"/>
        </w:rPr>
        <w:t>Numbers 23:23</w:t>
      </w:r>
    </w:p>
    <w:p w14:paraId="2208C449" w14:textId="77777777" w:rsidR="0080727E" w:rsidRPr="00C03CDD" w:rsidRDefault="00CA7404">
      <w:pPr>
        <w:pStyle w:val="ListBullet"/>
      </w:pPr>
      <w:r>
        <w:t xml:space="preserve">I expose unfruitful works of darkness and curse unfruitfulness opposed to God’s will, as Jesus did to the fig tree - </w:t>
      </w:r>
      <w:r>
        <w:rPr>
          <w:b/>
          <w:color w:val="FF0000"/>
        </w:rPr>
        <w:t>Ephesians 5:11; Mark 11:14; Mark 11:20-21; Matthew 21:19</w:t>
      </w:r>
    </w:p>
    <w:p w14:paraId="1A6498E7" w14:textId="77777777" w:rsidR="00C03CDD" w:rsidRDefault="00C03CDD" w:rsidP="00C03CDD">
      <w:pPr>
        <w:pStyle w:val="ListBullet"/>
        <w:numPr>
          <w:ilvl w:val="0"/>
          <w:numId w:val="0"/>
        </w:numPr>
        <w:ind w:left="360"/>
      </w:pPr>
    </w:p>
    <w:p w14:paraId="455EEF13" w14:textId="77777777" w:rsidR="0080727E" w:rsidRDefault="00CA7404">
      <w:pPr>
        <w:pStyle w:val="Heading2"/>
      </w:pPr>
      <w:r>
        <w:t>Spiritual Gifts &amp; Access</w:t>
      </w:r>
    </w:p>
    <w:p w14:paraId="66067B79" w14:textId="77777777" w:rsidR="0080727E" w:rsidRDefault="00CA7404">
      <w:pPr>
        <w:pStyle w:val="ListBullet"/>
      </w:pPr>
      <w:r>
        <w:t xml:space="preserve">I discern spirits and operate in the gifts as the Spirit wills - </w:t>
      </w:r>
      <w:r>
        <w:rPr>
          <w:b/>
          <w:color w:val="FF0000"/>
        </w:rPr>
        <w:t>1 Corinthians 12:7-11; 1 Corinthians 12:10</w:t>
      </w:r>
    </w:p>
    <w:p w14:paraId="21BBCD6A" w14:textId="77777777" w:rsidR="0080727E" w:rsidRDefault="00CA7404">
      <w:pPr>
        <w:pStyle w:val="ListBullet"/>
      </w:pPr>
      <w:r>
        <w:t xml:space="preserve">I walk in love and the fruit of the Spirit - </w:t>
      </w:r>
      <w:r>
        <w:rPr>
          <w:b/>
          <w:color w:val="FF0000"/>
        </w:rPr>
        <w:t>Galatians 5:22-23</w:t>
      </w:r>
    </w:p>
    <w:p w14:paraId="3CC42A08" w14:textId="77777777" w:rsidR="0080727E" w:rsidRDefault="00CA7404">
      <w:pPr>
        <w:pStyle w:val="ListBullet"/>
      </w:pPr>
      <w:r>
        <w:t xml:space="preserve">My fervent prayers avail much - </w:t>
      </w:r>
      <w:r>
        <w:rPr>
          <w:b/>
          <w:color w:val="FF0000"/>
        </w:rPr>
        <w:t>James 5:16-18</w:t>
      </w:r>
    </w:p>
    <w:p w14:paraId="4C8D5C88" w14:textId="77777777" w:rsidR="0080727E" w:rsidRDefault="00CA7404">
      <w:pPr>
        <w:pStyle w:val="ListBullet"/>
      </w:pPr>
      <w:r>
        <w:t xml:space="preserve">I boldly approach the throne of grace - </w:t>
      </w:r>
      <w:r>
        <w:rPr>
          <w:b/>
          <w:color w:val="FF0000"/>
        </w:rPr>
        <w:t>Hebrews 4:16</w:t>
      </w:r>
    </w:p>
    <w:p w14:paraId="6623AF43" w14:textId="77777777" w:rsidR="0080727E" w:rsidRDefault="00CA7404">
      <w:pPr>
        <w:pStyle w:val="ListBullet"/>
      </w:pPr>
      <w:r>
        <w:t xml:space="preserve">I am delivered from darkness and translated into Christ’s kingdom - </w:t>
      </w:r>
      <w:r>
        <w:rPr>
          <w:b/>
          <w:color w:val="FF0000"/>
        </w:rPr>
        <w:t>Colossians 1:12-13</w:t>
      </w:r>
    </w:p>
    <w:p w14:paraId="02077FBA" w14:textId="77777777" w:rsidR="0080727E" w:rsidRDefault="00CA7404">
      <w:pPr>
        <w:pStyle w:val="ListBullet"/>
      </w:pPr>
      <w:r>
        <w:t xml:space="preserve">I am seated with Christ in heavenly places - </w:t>
      </w:r>
      <w:r>
        <w:rPr>
          <w:b/>
          <w:color w:val="FF0000"/>
        </w:rPr>
        <w:t>Ephesians 2:6</w:t>
      </w:r>
    </w:p>
    <w:p w14:paraId="74BBA2A3" w14:textId="77777777" w:rsidR="0080727E" w:rsidRDefault="00CA7404">
      <w:pPr>
        <w:pStyle w:val="ListBullet"/>
      </w:pPr>
      <w:r>
        <w:t xml:space="preserve">In Christ I reign in life - </w:t>
      </w:r>
      <w:r>
        <w:rPr>
          <w:b/>
          <w:color w:val="FF0000"/>
        </w:rPr>
        <w:t>Romans 5:17</w:t>
      </w:r>
    </w:p>
    <w:sectPr w:rsidR="008072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0166930">
    <w:abstractNumId w:val="8"/>
  </w:num>
  <w:num w:numId="2" w16cid:durableId="1903952207">
    <w:abstractNumId w:val="6"/>
  </w:num>
  <w:num w:numId="3" w16cid:durableId="708578055">
    <w:abstractNumId w:val="5"/>
  </w:num>
  <w:num w:numId="4" w16cid:durableId="317002994">
    <w:abstractNumId w:val="4"/>
  </w:num>
  <w:num w:numId="5" w16cid:durableId="148711434">
    <w:abstractNumId w:val="7"/>
  </w:num>
  <w:num w:numId="6" w16cid:durableId="133259471">
    <w:abstractNumId w:val="3"/>
  </w:num>
  <w:num w:numId="7" w16cid:durableId="3947491">
    <w:abstractNumId w:val="2"/>
  </w:num>
  <w:num w:numId="8" w16cid:durableId="1664892790">
    <w:abstractNumId w:val="1"/>
  </w:num>
  <w:num w:numId="9" w16cid:durableId="45409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7D1D"/>
    <w:rsid w:val="0029639D"/>
    <w:rsid w:val="00326F90"/>
    <w:rsid w:val="0080727E"/>
    <w:rsid w:val="00AA1D8D"/>
    <w:rsid w:val="00B47730"/>
    <w:rsid w:val="00C03CDD"/>
    <w:rsid w:val="00C803DC"/>
    <w:rsid w:val="00CA7404"/>
    <w:rsid w:val="00CB0664"/>
    <w:rsid w:val="00CF5F2E"/>
    <w:rsid w:val="00D0072D"/>
    <w:rsid w:val="00D923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09DA5B"/>
  <w14:defaultImageDpi w14:val="300"/>
  <w15:docId w15:val="{9FD83CE1-E13E-554E-8EDF-3A3FBF1F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1000</Words>
  <Characters>4593</Characters>
  <Application>Microsoft Office Word</Application>
  <DocSecurity>0</DocSecurity>
  <Lines>97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Haywood Harris</cp:lastModifiedBy>
  <cp:revision>5</cp:revision>
  <dcterms:created xsi:type="dcterms:W3CDTF">2025-09-18T09:58:00Z</dcterms:created>
  <dcterms:modified xsi:type="dcterms:W3CDTF">2025-09-19T10:32:00Z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948a9353-a4c9-4c0b-89ce-a7b4d054dcdf</vt:lpwstr>
  </property>
</Properties>
</file>