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6501" w14:textId="77777777" w:rsidR="00E42B64" w:rsidRDefault="003F6759">
      <w:pPr>
        <w:pStyle w:val="Heading1"/>
      </w:pPr>
      <w:r>
        <w:t>Positive Biblical Identities for God’s People (Genesis to Revelation)</w:t>
      </w:r>
    </w:p>
    <w:p w14:paraId="7689193B" w14:textId="77777777" w:rsidR="00243998" w:rsidRPr="00243998" w:rsidRDefault="00243998" w:rsidP="00243998"/>
    <w:p w14:paraId="678F9FD1" w14:textId="77777777" w:rsidR="00E42B64" w:rsidRDefault="003F6759">
      <w:r>
        <w:t>This document contains an exhaustive list of positive identities, blessings, and titles given by God to His people in the Bible, from Genesis to Revelation. Each entry contains up to three words with at least one supporting Scripture reference.</w:t>
      </w:r>
    </w:p>
    <w:p w14:paraId="4DD9CBA6" w14:textId="77777777" w:rsidR="005D6618" w:rsidRDefault="005D6618"/>
    <w:p w14:paraId="0BF30792" w14:textId="77777777" w:rsidR="00E42B64" w:rsidRDefault="003F6759">
      <w:pPr>
        <w:pStyle w:val="ListNumber"/>
      </w:pPr>
      <w:r>
        <w:rPr>
          <w:b/>
          <w:color w:val="000000"/>
        </w:rPr>
        <w:t>God’s Image</w:t>
      </w:r>
      <w:r>
        <w:t xml:space="preserve"> — </w:t>
      </w:r>
      <w:r>
        <w:rPr>
          <w:b/>
          <w:color w:val="FF0000"/>
        </w:rPr>
        <w:t>Genesis 1:27</w:t>
      </w:r>
    </w:p>
    <w:p w14:paraId="05761C12" w14:textId="77777777" w:rsidR="00E42B64" w:rsidRDefault="003F6759">
      <w:pPr>
        <w:pStyle w:val="ListNumber"/>
      </w:pPr>
      <w:r>
        <w:rPr>
          <w:b/>
          <w:color w:val="000000"/>
        </w:rPr>
        <w:t>God’s People</w:t>
      </w:r>
      <w:r>
        <w:t xml:space="preserve"> — </w:t>
      </w:r>
      <w:r>
        <w:rPr>
          <w:b/>
          <w:color w:val="FF0000"/>
        </w:rPr>
        <w:t>Exodus 6:7</w:t>
      </w:r>
    </w:p>
    <w:p w14:paraId="1F1FA294" w14:textId="77777777" w:rsidR="00E42B64" w:rsidRDefault="003F6759">
      <w:pPr>
        <w:pStyle w:val="ListNumber"/>
      </w:pPr>
      <w:r>
        <w:rPr>
          <w:b/>
          <w:color w:val="000000"/>
        </w:rPr>
        <w:t>Treasured Possession</w:t>
      </w:r>
      <w:r>
        <w:t xml:space="preserve"> — </w:t>
      </w:r>
      <w:r>
        <w:rPr>
          <w:b/>
          <w:color w:val="FF0000"/>
        </w:rPr>
        <w:t>Exodus 19:5</w:t>
      </w:r>
    </w:p>
    <w:p w14:paraId="1BACB88C" w14:textId="77777777" w:rsidR="00E42B64" w:rsidRDefault="003F6759">
      <w:pPr>
        <w:pStyle w:val="ListNumber"/>
      </w:pPr>
      <w:r>
        <w:rPr>
          <w:b/>
          <w:color w:val="000000"/>
        </w:rPr>
        <w:t>Kingdom of Priests</w:t>
      </w:r>
      <w:r>
        <w:t xml:space="preserve"> — </w:t>
      </w:r>
      <w:r>
        <w:rPr>
          <w:b/>
          <w:color w:val="FF0000"/>
        </w:rPr>
        <w:t>Exodus 19:6</w:t>
      </w:r>
    </w:p>
    <w:p w14:paraId="4C308FDA" w14:textId="77777777" w:rsidR="00E42B64" w:rsidRDefault="003F6759">
      <w:pPr>
        <w:pStyle w:val="ListNumber"/>
      </w:pPr>
      <w:r>
        <w:rPr>
          <w:b/>
          <w:color w:val="000000"/>
        </w:rPr>
        <w:t>Holy Nation</w:t>
      </w:r>
      <w:r>
        <w:t xml:space="preserve"> — </w:t>
      </w:r>
      <w:r>
        <w:rPr>
          <w:b/>
          <w:color w:val="FF0000"/>
        </w:rPr>
        <w:t>Exodus 19:6</w:t>
      </w:r>
    </w:p>
    <w:p w14:paraId="7E0B727C" w14:textId="77777777" w:rsidR="00E42B64" w:rsidRDefault="003F6759">
      <w:pPr>
        <w:pStyle w:val="ListNumber"/>
      </w:pPr>
      <w:r>
        <w:rPr>
          <w:b/>
          <w:color w:val="000000"/>
        </w:rPr>
        <w:t>The Lord’s Portion</w:t>
      </w:r>
      <w:r>
        <w:t xml:space="preserve"> — </w:t>
      </w:r>
      <w:r>
        <w:rPr>
          <w:b/>
          <w:color w:val="FF0000"/>
        </w:rPr>
        <w:t>Deuteronomy 32:9</w:t>
      </w:r>
    </w:p>
    <w:p w14:paraId="18340C84" w14:textId="77777777" w:rsidR="00E42B64" w:rsidRDefault="003F6759">
      <w:pPr>
        <w:pStyle w:val="ListNumber"/>
      </w:pPr>
      <w:r>
        <w:rPr>
          <w:b/>
          <w:color w:val="000000"/>
        </w:rPr>
        <w:t>Holy People</w:t>
      </w:r>
      <w:r>
        <w:t xml:space="preserve"> — </w:t>
      </w:r>
      <w:r>
        <w:rPr>
          <w:b/>
          <w:color w:val="FF0000"/>
        </w:rPr>
        <w:t>Deuteronomy 7:6</w:t>
      </w:r>
    </w:p>
    <w:p w14:paraId="1FD0D509" w14:textId="77777777" w:rsidR="00E42B64" w:rsidRDefault="003F6759">
      <w:pPr>
        <w:pStyle w:val="ListNumber"/>
      </w:pPr>
      <w:r>
        <w:rPr>
          <w:b/>
          <w:color w:val="000000"/>
        </w:rPr>
        <w:t>Beloved</w:t>
      </w:r>
      <w:r>
        <w:t xml:space="preserve"> — </w:t>
      </w:r>
      <w:r>
        <w:rPr>
          <w:b/>
          <w:color w:val="FF0000"/>
        </w:rPr>
        <w:t>Deuteronomy 33:12</w:t>
      </w:r>
    </w:p>
    <w:p w14:paraId="29896CC6" w14:textId="77777777" w:rsidR="00E42B64" w:rsidRDefault="003F6759">
      <w:pPr>
        <w:pStyle w:val="ListNumber"/>
      </w:pPr>
      <w:r>
        <w:rPr>
          <w:b/>
          <w:color w:val="000000"/>
        </w:rPr>
        <w:t>His Inheritance</w:t>
      </w:r>
      <w:r>
        <w:t xml:space="preserve"> — </w:t>
      </w:r>
      <w:r>
        <w:rPr>
          <w:b/>
          <w:color w:val="FF0000"/>
        </w:rPr>
        <w:t>Deuteronomy 4:20</w:t>
      </w:r>
    </w:p>
    <w:p w14:paraId="181EABBE" w14:textId="77777777" w:rsidR="00E42B64" w:rsidRDefault="003F6759">
      <w:pPr>
        <w:pStyle w:val="ListNumber"/>
      </w:pPr>
      <w:r>
        <w:rPr>
          <w:b/>
          <w:color w:val="000000"/>
        </w:rPr>
        <w:t>The Redeemed</w:t>
      </w:r>
      <w:r>
        <w:t xml:space="preserve"> — </w:t>
      </w:r>
      <w:r>
        <w:rPr>
          <w:b/>
          <w:color w:val="FF0000"/>
        </w:rPr>
        <w:t>Psalm 107:2</w:t>
      </w:r>
    </w:p>
    <w:p w14:paraId="6BAF5A42" w14:textId="77777777" w:rsidR="00E42B64" w:rsidRDefault="003F6759">
      <w:pPr>
        <w:pStyle w:val="ListNumber"/>
      </w:pPr>
      <w:r>
        <w:rPr>
          <w:b/>
          <w:color w:val="000000"/>
        </w:rPr>
        <w:t>His Sheep</w:t>
      </w:r>
      <w:r>
        <w:t xml:space="preserve"> — </w:t>
      </w:r>
      <w:r>
        <w:rPr>
          <w:b/>
          <w:color w:val="FF0000"/>
        </w:rPr>
        <w:t>Psalm 100:3</w:t>
      </w:r>
    </w:p>
    <w:p w14:paraId="412685B2" w14:textId="77777777" w:rsidR="00E42B64" w:rsidRDefault="003F6759">
      <w:pPr>
        <w:pStyle w:val="ListNumber"/>
      </w:pPr>
      <w:r>
        <w:rPr>
          <w:b/>
          <w:color w:val="000000"/>
        </w:rPr>
        <w:t>His Flock</w:t>
      </w:r>
      <w:r>
        <w:t xml:space="preserve"> — </w:t>
      </w:r>
      <w:r>
        <w:rPr>
          <w:b/>
          <w:color w:val="FF0000"/>
        </w:rPr>
        <w:t>Psalm 95:7</w:t>
      </w:r>
    </w:p>
    <w:p w14:paraId="7DE3D0E8" w14:textId="77777777" w:rsidR="00E42B64" w:rsidRDefault="003F6759">
      <w:pPr>
        <w:pStyle w:val="ListNumber"/>
      </w:pPr>
      <w:r>
        <w:rPr>
          <w:b/>
          <w:color w:val="000000"/>
        </w:rPr>
        <w:t>His Saints</w:t>
      </w:r>
      <w:r>
        <w:t xml:space="preserve"> — </w:t>
      </w:r>
      <w:r>
        <w:rPr>
          <w:b/>
          <w:color w:val="FF0000"/>
        </w:rPr>
        <w:t>Psalm 30:4</w:t>
      </w:r>
    </w:p>
    <w:p w14:paraId="27D24CEB" w14:textId="77777777" w:rsidR="00E42B64" w:rsidRDefault="003F6759">
      <w:pPr>
        <w:pStyle w:val="ListNumber"/>
      </w:pPr>
      <w:r>
        <w:rPr>
          <w:b/>
          <w:color w:val="000000"/>
        </w:rPr>
        <w:t>Righteous</w:t>
      </w:r>
      <w:r>
        <w:t xml:space="preserve"> — </w:t>
      </w:r>
      <w:r>
        <w:rPr>
          <w:b/>
          <w:color w:val="FF0000"/>
        </w:rPr>
        <w:t>Psalm 34:15; Habakkuk 2:4</w:t>
      </w:r>
    </w:p>
    <w:p w14:paraId="49DD97C8" w14:textId="77777777" w:rsidR="00E42B64" w:rsidRDefault="003F6759">
      <w:pPr>
        <w:pStyle w:val="ListNumber"/>
      </w:pPr>
      <w:r>
        <w:rPr>
          <w:b/>
          <w:color w:val="000000"/>
        </w:rPr>
        <w:t>Apple of Eye</w:t>
      </w:r>
      <w:r>
        <w:t xml:space="preserve"> — </w:t>
      </w:r>
      <w:r>
        <w:rPr>
          <w:b/>
          <w:color w:val="FF0000"/>
        </w:rPr>
        <w:t>Deuteronomy 32:10; Zechariah 2:8</w:t>
      </w:r>
    </w:p>
    <w:p w14:paraId="5514A746" w14:textId="77777777" w:rsidR="00E42B64" w:rsidRDefault="003F6759">
      <w:pPr>
        <w:pStyle w:val="ListNumber"/>
      </w:pPr>
      <w:r>
        <w:rPr>
          <w:b/>
          <w:color w:val="000000"/>
        </w:rPr>
        <w:t>Children of Zion</w:t>
      </w:r>
      <w:r>
        <w:t xml:space="preserve"> — </w:t>
      </w:r>
      <w:r>
        <w:rPr>
          <w:b/>
          <w:color w:val="FF0000"/>
        </w:rPr>
        <w:t>Zephaniah 3:14</w:t>
      </w:r>
    </w:p>
    <w:p w14:paraId="14621D8C" w14:textId="77777777" w:rsidR="00E42B64" w:rsidRDefault="003F6759">
      <w:pPr>
        <w:pStyle w:val="ListNumber"/>
      </w:pPr>
      <w:r>
        <w:rPr>
          <w:b/>
          <w:color w:val="000000"/>
        </w:rPr>
        <w:t>Servants of Lord</w:t>
      </w:r>
      <w:r>
        <w:t xml:space="preserve"> — </w:t>
      </w:r>
      <w:r>
        <w:rPr>
          <w:b/>
          <w:color w:val="FF0000"/>
        </w:rPr>
        <w:t>Isaiah 54:17</w:t>
      </w:r>
    </w:p>
    <w:p w14:paraId="131433AB" w14:textId="77777777" w:rsidR="00E42B64" w:rsidRDefault="003F6759">
      <w:pPr>
        <w:pStyle w:val="ListNumber"/>
      </w:pPr>
      <w:r>
        <w:rPr>
          <w:b/>
          <w:color w:val="000000"/>
        </w:rPr>
        <w:t>Oaks of Righteousness</w:t>
      </w:r>
      <w:r>
        <w:t xml:space="preserve"> — </w:t>
      </w:r>
      <w:r>
        <w:rPr>
          <w:b/>
          <w:color w:val="FF0000"/>
        </w:rPr>
        <w:t>Isaiah 61:3</w:t>
      </w:r>
    </w:p>
    <w:p w14:paraId="090ED641" w14:textId="77777777" w:rsidR="00E42B64" w:rsidRDefault="003F6759">
      <w:pPr>
        <w:pStyle w:val="ListNumber"/>
      </w:pPr>
      <w:r>
        <w:rPr>
          <w:b/>
          <w:color w:val="000000"/>
        </w:rPr>
        <w:t>The Ransomed</w:t>
      </w:r>
      <w:r>
        <w:t xml:space="preserve"> — </w:t>
      </w:r>
      <w:r>
        <w:rPr>
          <w:b/>
          <w:color w:val="FF0000"/>
        </w:rPr>
        <w:t>Isaiah 35:10</w:t>
      </w:r>
    </w:p>
    <w:p w14:paraId="193E38C2" w14:textId="77777777" w:rsidR="00E42B64" w:rsidRDefault="003F6759">
      <w:pPr>
        <w:pStyle w:val="ListNumber"/>
      </w:pPr>
      <w:r>
        <w:rPr>
          <w:b/>
          <w:color w:val="000000"/>
        </w:rPr>
        <w:t>Sought Out</w:t>
      </w:r>
      <w:r>
        <w:t xml:space="preserve"> — </w:t>
      </w:r>
      <w:r>
        <w:rPr>
          <w:b/>
          <w:color w:val="FF0000"/>
        </w:rPr>
        <w:t>Isaiah 62:12</w:t>
      </w:r>
    </w:p>
    <w:p w14:paraId="03142659" w14:textId="77777777" w:rsidR="00E42B64" w:rsidRDefault="003F6759">
      <w:pPr>
        <w:pStyle w:val="ListNumber"/>
      </w:pPr>
      <w:r>
        <w:rPr>
          <w:b/>
          <w:color w:val="000000"/>
        </w:rPr>
        <w:t>Married (Betrothed)</w:t>
      </w:r>
      <w:r>
        <w:t xml:space="preserve"> — </w:t>
      </w:r>
      <w:r>
        <w:rPr>
          <w:b/>
          <w:color w:val="FF0000"/>
        </w:rPr>
        <w:t>Hosea 2:19–20</w:t>
      </w:r>
    </w:p>
    <w:p w14:paraId="370FDCD4" w14:textId="77777777" w:rsidR="00E42B64" w:rsidRDefault="003F6759">
      <w:pPr>
        <w:pStyle w:val="ListNumber"/>
      </w:pPr>
      <w:r>
        <w:rPr>
          <w:b/>
          <w:color w:val="000000"/>
        </w:rPr>
        <w:t>Saints Most High</w:t>
      </w:r>
      <w:r>
        <w:t xml:space="preserve"> — </w:t>
      </w:r>
      <w:r>
        <w:rPr>
          <w:b/>
          <w:color w:val="FF0000"/>
        </w:rPr>
        <w:t>Daniel 7:18</w:t>
      </w:r>
    </w:p>
    <w:p w14:paraId="76978935" w14:textId="77777777" w:rsidR="00E42B64" w:rsidRDefault="003F6759">
      <w:pPr>
        <w:pStyle w:val="ListNumber"/>
      </w:pPr>
      <w:r>
        <w:rPr>
          <w:b/>
          <w:color w:val="000000"/>
        </w:rPr>
        <w:t>Head, not tail</w:t>
      </w:r>
      <w:r>
        <w:t xml:space="preserve"> — </w:t>
      </w:r>
      <w:r>
        <w:rPr>
          <w:b/>
          <w:color w:val="FF0000"/>
        </w:rPr>
        <w:t>Deuteronomy 28:13</w:t>
      </w:r>
    </w:p>
    <w:p w14:paraId="2E779F14" w14:textId="77777777" w:rsidR="00E42B64" w:rsidRDefault="003F6759">
      <w:pPr>
        <w:pStyle w:val="ListNumber"/>
      </w:pPr>
      <w:r>
        <w:rPr>
          <w:b/>
          <w:color w:val="000000"/>
        </w:rPr>
        <w:t>Above, not beneath</w:t>
      </w:r>
      <w:r>
        <w:t xml:space="preserve"> — </w:t>
      </w:r>
      <w:r>
        <w:rPr>
          <w:b/>
          <w:color w:val="FF0000"/>
        </w:rPr>
        <w:t>Deuteronomy 28:13</w:t>
      </w:r>
    </w:p>
    <w:p w14:paraId="3E1EA09A" w14:textId="77777777" w:rsidR="00E42B64" w:rsidRDefault="003F6759">
      <w:pPr>
        <w:pStyle w:val="ListNumber"/>
      </w:pPr>
      <w:r>
        <w:rPr>
          <w:b/>
          <w:color w:val="000000"/>
        </w:rPr>
        <w:t>Lend, not borrow</w:t>
      </w:r>
      <w:r>
        <w:t xml:space="preserve"> — </w:t>
      </w:r>
      <w:r>
        <w:rPr>
          <w:b/>
          <w:color w:val="FF0000"/>
        </w:rPr>
        <w:t>Deuteronomy 28:12</w:t>
      </w:r>
    </w:p>
    <w:p w14:paraId="380401B9" w14:textId="77777777" w:rsidR="00E42B64" w:rsidRDefault="003F6759">
      <w:pPr>
        <w:pStyle w:val="ListNumber"/>
      </w:pPr>
      <w:r>
        <w:rPr>
          <w:b/>
          <w:color w:val="000000"/>
        </w:rPr>
        <w:t>Blessed in city</w:t>
      </w:r>
      <w:r>
        <w:t xml:space="preserve"> — </w:t>
      </w:r>
      <w:r>
        <w:rPr>
          <w:b/>
          <w:color w:val="FF0000"/>
        </w:rPr>
        <w:t>Deuteronomy 28:3</w:t>
      </w:r>
    </w:p>
    <w:p w14:paraId="0CC2DE84" w14:textId="77777777" w:rsidR="00E42B64" w:rsidRDefault="003F6759">
      <w:pPr>
        <w:pStyle w:val="ListNumber"/>
      </w:pPr>
      <w:r>
        <w:rPr>
          <w:b/>
          <w:color w:val="000000"/>
        </w:rPr>
        <w:t>Blessed in field</w:t>
      </w:r>
      <w:r>
        <w:t xml:space="preserve"> — </w:t>
      </w:r>
      <w:r>
        <w:rPr>
          <w:b/>
          <w:color w:val="FF0000"/>
        </w:rPr>
        <w:t>Deuteronomy 28:3</w:t>
      </w:r>
    </w:p>
    <w:p w14:paraId="2ADF2C4C" w14:textId="77777777" w:rsidR="00E42B64" w:rsidRDefault="003F6759">
      <w:pPr>
        <w:pStyle w:val="ListNumber"/>
      </w:pPr>
      <w:r>
        <w:rPr>
          <w:b/>
          <w:color w:val="000000"/>
        </w:rPr>
        <w:t>Blessed offspring</w:t>
      </w:r>
      <w:r>
        <w:t xml:space="preserve"> — </w:t>
      </w:r>
      <w:r>
        <w:rPr>
          <w:b/>
          <w:color w:val="FF0000"/>
        </w:rPr>
        <w:t>Deuteronomy 28:4</w:t>
      </w:r>
    </w:p>
    <w:p w14:paraId="4EB317E1" w14:textId="77777777" w:rsidR="00E42B64" w:rsidRDefault="003F6759">
      <w:pPr>
        <w:pStyle w:val="ListNumber"/>
      </w:pPr>
      <w:r>
        <w:rPr>
          <w:b/>
          <w:color w:val="000000"/>
        </w:rPr>
        <w:t>Blessed livestock</w:t>
      </w:r>
      <w:r>
        <w:t xml:space="preserve"> — </w:t>
      </w:r>
      <w:r>
        <w:rPr>
          <w:b/>
          <w:color w:val="FF0000"/>
        </w:rPr>
        <w:t>Deuteronomy 28:4</w:t>
      </w:r>
    </w:p>
    <w:p w14:paraId="47A7FC63" w14:textId="77777777" w:rsidR="00E42B64" w:rsidRDefault="003F6759">
      <w:pPr>
        <w:pStyle w:val="ListNumber"/>
      </w:pPr>
      <w:r>
        <w:rPr>
          <w:b/>
          <w:color w:val="000000"/>
        </w:rPr>
        <w:t>Blessed basket</w:t>
      </w:r>
      <w:r>
        <w:t xml:space="preserve"> — </w:t>
      </w:r>
      <w:r>
        <w:rPr>
          <w:b/>
          <w:color w:val="FF0000"/>
        </w:rPr>
        <w:t>Deuteronomy 28:5</w:t>
      </w:r>
    </w:p>
    <w:p w14:paraId="128A4027" w14:textId="77777777" w:rsidR="00E42B64" w:rsidRDefault="003F6759">
      <w:pPr>
        <w:pStyle w:val="ListNumber"/>
      </w:pPr>
      <w:r>
        <w:rPr>
          <w:b/>
          <w:color w:val="000000"/>
        </w:rPr>
        <w:t>Blessed bowl</w:t>
      </w:r>
      <w:r>
        <w:t xml:space="preserve"> — </w:t>
      </w:r>
      <w:r>
        <w:rPr>
          <w:b/>
          <w:color w:val="FF0000"/>
        </w:rPr>
        <w:t>Deuteronomy 28:5</w:t>
      </w:r>
    </w:p>
    <w:p w14:paraId="5CCBD801" w14:textId="77777777" w:rsidR="00E42B64" w:rsidRDefault="003F6759">
      <w:pPr>
        <w:pStyle w:val="ListNumber"/>
      </w:pPr>
      <w:r>
        <w:rPr>
          <w:b/>
          <w:color w:val="000000"/>
        </w:rPr>
        <w:t>Blessed coming in</w:t>
      </w:r>
      <w:r>
        <w:t xml:space="preserve"> — </w:t>
      </w:r>
      <w:r>
        <w:rPr>
          <w:b/>
          <w:color w:val="FF0000"/>
        </w:rPr>
        <w:t>Deuteronomy 28:6</w:t>
      </w:r>
    </w:p>
    <w:p w14:paraId="132A9547" w14:textId="77777777" w:rsidR="00E42B64" w:rsidRDefault="003F6759">
      <w:pPr>
        <w:pStyle w:val="ListNumber"/>
      </w:pPr>
      <w:r>
        <w:rPr>
          <w:b/>
          <w:color w:val="000000"/>
        </w:rPr>
        <w:t>Blessed going out</w:t>
      </w:r>
      <w:r>
        <w:t xml:space="preserve"> — </w:t>
      </w:r>
      <w:r>
        <w:rPr>
          <w:b/>
          <w:color w:val="FF0000"/>
        </w:rPr>
        <w:t>Deuteronomy 28:6</w:t>
      </w:r>
    </w:p>
    <w:p w14:paraId="63AD8262" w14:textId="77777777" w:rsidR="00E42B64" w:rsidRDefault="003F6759">
      <w:pPr>
        <w:pStyle w:val="ListNumber"/>
      </w:pPr>
      <w:r>
        <w:rPr>
          <w:b/>
          <w:color w:val="000000"/>
        </w:rPr>
        <w:t>Enemies defeated</w:t>
      </w:r>
      <w:r>
        <w:t xml:space="preserve"> — </w:t>
      </w:r>
      <w:r>
        <w:rPr>
          <w:b/>
          <w:color w:val="FF0000"/>
        </w:rPr>
        <w:t>Deuteronomy 28:7</w:t>
      </w:r>
    </w:p>
    <w:p w14:paraId="126FCF48" w14:textId="77777777" w:rsidR="00E42B64" w:rsidRDefault="003F6759">
      <w:pPr>
        <w:pStyle w:val="ListNumber"/>
      </w:pPr>
      <w:r>
        <w:rPr>
          <w:b/>
          <w:color w:val="000000"/>
        </w:rPr>
        <w:t>Holy people</w:t>
      </w:r>
      <w:r>
        <w:t xml:space="preserve"> — </w:t>
      </w:r>
      <w:r>
        <w:rPr>
          <w:b/>
          <w:color w:val="FF0000"/>
        </w:rPr>
        <w:t>Deuteronomy 28:9</w:t>
      </w:r>
    </w:p>
    <w:p w14:paraId="666FC34A" w14:textId="77777777" w:rsidR="00E42B64" w:rsidRDefault="003F6759">
      <w:pPr>
        <w:pStyle w:val="ListNumber"/>
      </w:pPr>
      <w:r>
        <w:rPr>
          <w:b/>
          <w:color w:val="000000"/>
        </w:rPr>
        <w:t>Called by Name</w:t>
      </w:r>
      <w:r>
        <w:t xml:space="preserve"> — </w:t>
      </w:r>
      <w:r>
        <w:rPr>
          <w:b/>
          <w:color w:val="FF0000"/>
        </w:rPr>
        <w:t>Deuteronomy 28:10</w:t>
      </w:r>
    </w:p>
    <w:p w14:paraId="68A3C852" w14:textId="77777777" w:rsidR="00E42B64" w:rsidRDefault="003F6759">
      <w:pPr>
        <w:pStyle w:val="ListNumber"/>
      </w:pPr>
      <w:r>
        <w:rPr>
          <w:b/>
          <w:color w:val="000000"/>
        </w:rPr>
        <w:t>Children of God</w:t>
      </w:r>
      <w:r>
        <w:t xml:space="preserve"> — </w:t>
      </w:r>
      <w:r>
        <w:rPr>
          <w:b/>
          <w:color w:val="FF0000"/>
        </w:rPr>
        <w:t>John 1:12</w:t>
      </w:r>
    </w:p>
    <w:p w14:paraId="6E48D4D7" w14:textId="77777777" w:rsidR="00E42B64" w:rsidRDefault="003F6759">
      <w:pPr>
        <w:pStyle w:val="ListNumber"/>
      </w:pPr>
      <w:r>
        <w:rPr>
          <w:b/>
          <w:color w:val="000000"/>
        </w:rPr>
        <w:t>Born of God</w:t>
      </w:r>
      <w:r>
        <w:t xml:space="preserve"> — </w:t>
      </w:r>
      <w:r>
        <w:rPr>
          <w:b/>
          <w:color w:val="FF0000"/>
        </w:rPr>
        <w:t>1 John 5:1</w:t>
      </w:r>
    </w:p>
    <w:p w14:paraId="7B1A4140" w14:textId="77777777" w:rsidR="00E42B64" w:rsidRDefault="003F6759">
      <w:pPr>
        <w:pStyle w:val="ListNumber"/>
      </w:pPr>
      <w:r>
        <w:rPr>
          <w:b/>
          <w:color w:val="000000"/>
        </w:rPr>
        <w:t>Saints</w:t>
      </w:r>
      <w:r>
        <w:t xml:space="preserve"> — </w:t>
      </w:r>
      <w:r>
        <w:rPr>
          <w:b/>
          <w:color w:val="FF0000"/>
        </w:rPr>
        <w:t>1 Corinthians 1:2</w:t>
      </w:r>
    </w:p>
    <w:p w14:paraId="39462BE9" w14:textId="77777777" w:rsidR="00E42B64" w:rsidRDefault="003F6759">
      <w:pPr>
        <w:pStyle w:val="ListNumber"/>
      </w:pPr>
      <w:r>
        <w:rPr>
          <w:b/>
          <w:color w:val="000000"/>
        </w:rPr>
        <w:t>Disciples</w:t>
      </w:r>
      <w:r>
        <w:t xml:space="preserve"> — </w:t>
      </w:r>
      <w:r>
        <w:rPr>
          <w:b/>
          <w:color w:val="FF0000"/>
        </w:rPr>
        <w:t>John 13:35; Acts 11:26</w:t>
      </w:r>
    </w:p>
    <w:p w14:paraId="540F66A1" w14:textId="77777777" w:rsidR="00E42B64" w:rsidRDefault="003F6759">
      <w:pPr>
        <w:pStyle w:val="ListNumber"/>
      </w:pPr>
      <w:r>
        <w:rPr>
          <w:b/>
          <w:color w:val="000000"/>
        </w:rPr>
        <w:t>Light of World</w:t>
      </w:r>
      <w:r>
        <w:t xml:space="preserve"> — </w:t>
      </w:r>
      <w:r>
        <w:rPr>
          <w:b/>
          <w:color w:val="FF0000"/>
        </w:rPr>
        <w:t>Matthew 5:14</w:t>
      </w:r>
    </w:p>
    <w:p w14:paraId="6DE11849" w14:textId="77777777" w:rsidR="00E42B64" w:rsidRDefault="003F6759">
      <w:pPr>
        <w:pStyle w:val="ListNumber"/>
      </w:pPr>
      <w:r>
        <w:rPr>
          <w:b/>
          <w:color w:val="000000"/>
        </w:rPr>
        <w:t>Salt of Earth</w:t>
      </w:r>
      <w:r>
        <w:t xml:space="preserve"> — </w:t>
      </w:r>
      <w:r>
        <w:rPr>
          <w:b/>
          <w:color w:val="FF0000"/>
        </w:rPr>
        <w:t>Matthew 5:13</w:t>
      </w:r>
    </w:p>
    <w:p w14:paraId="6F6D94A3" w14:textId="77777777" w:rsidR="00E42B64" w:rsidRDefault="003F6759">
      <w:pPr>
        <w:pStyle w:val="ListNumber"/>
      </w:pPr>
      <w:r>
        <w:rPr>
          <w:b/>
          <w:color w:val="000000"/>
        </w:rPr>
        <w:t>Christ’s Friends</w:t>
      </w:r>
      <w:r>
        <w:t xml:space="preserve"> — </w:t>
      </w:r>
      <w:r>
        <w:rPr>
          <w:b/>
          <w:color w:val="FF0000"/>
        </w:rPr>
        <w:t>John 15:15</w:t>
      </w:r>
    </w:p>
    <w:p w14:paraId="59EC359D" w14:textId="77777777" w:rsidR="00E42B64" w:rsidRDefault="003F6759">
      <w:pPr>
        <w:pStyle w:val="ListNumber"/>
      </w:pPr>
      <w:r>
        <w:rPr>
          <w:b/>
          <w:color w:val="000000"/>
        </w:rPr>
        <w:t>Branches (</w:t>
      </w:r>
      <w:proofErr w:type="gramStart"/>
      <w:r>
        <w:rPr>
          <w:b/>
          <w:color w:val="000000"/>
        </w:rPr>
        <w:t>Vine)</w:t>
      </w:r>
      <w:r>
        <w:t xml:space="preserve"> —</w:t>
      </w:r>
      <w:proofErr w:type="gramEnd"/>
      <w:r>
        <w:t xml:space="preserve"> </w:t>
      </w:r>
      <w:r>
        <w:rPr>
          <w:b/>
          <w:color w:val="FF0000"/>
        </w:rPr>
        <w:t>John 15:5</w:t>
      </w:r>
    </w:p>
    <w:p w14:paraId="55D1A060" w14:textId="77777777" w:rsidR="00E42B64" w:rsidRDefault="003F6759">
      <w:pPr>
        <w:pStyle w:val="ListNumber"/>
      </w:pPr>
      <w:r>
        <w:rPr>
          <w:b/>
          <w:color w:val="000000"/>
        </w:rPr>
        <w:t>Children of Light</w:t>
      </w:r>
      <w:r>
        <w:t xml:space="preserve"> — </w:t>
      </w:r>
      <w:r>
        <w:rPr>
          <w:b/>
          <w:color w:val="FF0000"/>
        </w:rPr>
        <w:t>Ephesians 5:8</w:t>
      </w:r>
    </w:p>
    <w:p w14:paraId="660262A2" w14:textId="77777777" w:rsidR="00E42B64" w:rsidRDefault="003F6759">
      <w:pPr>
        <w:pStyle w:val="ListNumber"/>
      </w:pPr>
      <w:r>
        <w:rPr>
          <w:b/>
          <w:color w:val="000000"/>
        </w:rPr>
        <w:t>Sons of Light</w:t>
      </w:r>
      <w:r>
        <w:t xml:space="preserve"> — </w:t>
      </w:r>
      <w:r>
        <w:rPr>
          <w:b/>
          <w:color w:val="FF0000"/>
        </w:rPr>
        <w:t>1 Thessalonians 5:5</w:t>
      </w:r>
    </w:p>
    <w:p w14:paraId="048EBFF1" w14:textId="77777777" w:rsidR="00E42B64" w:rsidRDefault="003F6759">
      <w:pPr>
        <w:pStyle w:val="ListNumber"/>
      </w:pPr>
      <w:r>
        <w:rPr>
          <w:b/>
          <w:color w:val="000000"/>
        </w:rPr>
        <w:t>Children of Day</w:t>
      </w:r>
      <w:r>
        <w:t xml:space="preserve"> — </w:t>
      </w:r>
      <w:r>
        <w:rPr>
          <w:b/>
          <w:color w:val="FF0000"/>
        </w:rPr>
        <w:t>1 Thessalonians 5:5</w:t>
      </w:r>
    </w:p>
    <w:p w14:paraId="736620EB" w14:textId="77777777" w:rsidR="00E42B64" w:rsidRDefault="003F6759">
      <w:pPr>
        <w:pStyle w:val="ListNumber"/>
      </w:pPr>
      <w:r>
        <w:rPr>
          <w:b/>
          <w:color w:val="000000"/>
        </w:rPr>
        <w:t>Temple of God</w:t>
      </w:r>
      <w:r>
        <w:t xml:space="preserve"> — </w:t>
      </w:r>
      <w:r>
        <w:rPr>
          <w:b/>
          <w:color w:val="FF0000"/>
        </w:rPr>
        <w:t>1 Corinthians 3:16</w:t>
      </w:r>
    </w:p>
    <w:p w14:paraId="3009C332" w14:textId="77777777" w:rsidR="00E42B64" w:rsidRDefault="003F6759">
      <w:pPr>
        <w:pStyle w:val="ListNumber"/>
      </w:pPr>
      <w:r>
        <w:rPr>
          <w:b/>
          <w:color w:val="000000"/>
        </w:rPr>
        <w:t>Temple of Spirit</w:t>
      </w:r>
      <w:r>
        <w:t xml:space="preserve"> — </w:t>
      </w:r>
      <w:r>
        <w:rPr>
          <w:b/>
          <w:color w:val="FF0000"/>
        </w:rPr>
        <w:t>1 Corinthians 6:19</w:t>
      </w:r>
    </w:p>
    <w:p w14:paraId="01921754" w14:textId="77777777" w:rsidR="00E42B64" w:rsidRDefault="003F6759">
      <w:pPr>
        <w:pStyle w:val="ListNumber"/>
      </w:pPr>
      <w:r>
        <w:rPr>
          <w:b/>
          <w:color w:val="000000"/>
        </w:rPr>
        <w:t>God’s Building</w:t>
      </w:r>
      <w:r>
        <w:t xml:space="preserve"> — </w:t>
      </w:r>
      <w:r>
        <w:rPr>
          <w:b/>
          <w:color w:val="FF0000"/>
        </w:rPr>
        <w:t>1 Corinthians 3:9</w:t>
      </w:r>
    </w:p>
    <w:p w14:paraId="5C95B3E7" w14:textId="77777777" w:rsidR="00E42B64" w:rsidRDefault="003F6759">
      <w:pPr>
        <w:pStyle w:val="ListNumber"/>
      </w:pPr>
      <w:r>
        <w:rPr>
          <w:b/>
          <w:color w:val="000000"/>
        </w:rPr>
        <w:t>God’s Field</w:t>
      </w:r>
      <w:r>
        <w:t xml:space="preserve"> — </w:t>
      </w:r>
      <w:r>
        <w:rPr>
          <w:b/>
          <w:color w:val="FF0000"/>
        </w:rPr>
        <w:t>1 Corinthians 3:9</w:t>
      </w:r>
    </w:p>
    <w:p w14:paraId="76237C35" w14:textId="77777777" w:rsidR="00E42B64" w:rsidRDefault="003F6759">
      <w:pPr>
        <w:pStyle w:val="ListNumber"/>
      </w:pPr>
      <w:r>
        <w:rPr>
          <w:b/>
          <w:color w:val="000000"/>
        </w:rPr>
        <w:t>Body of Christ</w:t>
      </w:r>
      <w:r>
        <w:t xml:space="preserve"> — </w:t>
      </w:r>
      <w:r>
        <w:rPr>
          <w:b/>
          <w:color w:val="FF0000"/>
        </w:rPr>
        <w:t>1 Corinthians 12:27</w:t>
      </w:r>
    </w:p>
    <w:p w14:paraId="4A60FA02" w14:textId="77777777" w:rsidR="00E42B64" w:rsidRDefault="003F6759">
      <w:pPr>
        <w:pStyle w:val="ListNumber"/>
      </w:pPr>
      <w:r>
        <w:rPr>
          <w:b/>
          <w:color w:val="000000"/>
        </w:rPr>
        <w:t>Members of Christ</w:t>
      </w:r>
      <w:r>
        <w:t xml:space="preserve"> — </w:t>
      </w:r>
      <w:r>
        <w:rPr>
          <w:b/>
          <w:color w:val="FF0000"/>
        </w:rPr>
        <w:t>1 Corinthians 6:15</w:t>
      </w:r>
    </w:p>
    <w:p w14:paraId="05640934" w14:textId="77777777" w:rsidR="00E42B64" w:rsidRDefault="003F6759">
      <w:pPr>
        <w:pStyle w:val="ListNumber"/>
      </w:pPr>
      <w:r>
        <w:rPr>
          <w:b/>
          <w:color w:val="000000"/>
        </w:rPr>
        <w:t>Ambassadors for Christ</w:t>
      </w:r>
      <w:r>
        <w:t xml:space="preserve"> — </w:t>
      </w:r>
      <w:r>
        <w:rPr>
          <w:b/>
          <w:color w:val="FF0000"/>
        </w:rPr>
        <w:t>2 Corinthians 5:20</w:t>
      </w:r>
    </w:p>
    <w:p w14:paraId="69C1C7A3" w14:textId="77777777" w:rsidR="00E42B64" w:rsidRDefault="003F6759">
      <w:pPr>
        <w:pStyle w:val="ListNumber"/>
      </w:pPr>
      <w:r>
        <w:rPr>
          <w:b/>
          <w:color w:val="000000"/>
        </w:rPr>
        <w:t>New Creation</w:t>
      </w:r>
      <w:r>
        <w:t xml:space="preserve"> — </w:t>
      </w:r>
      <w:r>
        <w:rPr>
          <w:b/>
          <w:color w:val="FF0000"/>
        </w:rPr>
        <w:t>2 Corinthians 5:17</w:t>
      </w:r>
    </w:p>
    <w:p w14:paraId="4A149773" w14:textId="77777777" w:rsidR="00E42B64" w:rsidRDefault="003F6759">
      <w:pPr>
        <w:pStyle w:val="ListNumber"/>
      </w:pPr>
      <w:r>
        <w:rPr>
          <w:b/>
          <w:color w:val="000000"/>
        </w:rPr>
        <w:t>God’s Workmanship</w:t>
      </w:r>
      <w:r>
        <w:t xml:space="preserve"> — </w:t>
      </w:r>
      <w:r>
        <w:rPr>
          <w:b/>
          <w:color w:val="FF0000"/>
        </w:rPr>
        <w:t>Ephesians 2:10</w:t>
      </w:r>
    </w:p>
    <w:p w14:paraId="1302EB73" w14:textId="77777777" w:rsidR="00E42B64" w:rsidRDefault="003F6759">
      <w:pPr>
        <w:pStyle w:val="ListNumber"/>
      </w:pPr>
      <w:r>
        <w:rPr>
          <w:b/>
          <w:color w:val="000000"/>
        </w:rPr>
        <w:t>Household of God</w:t>
      </w:r>
      <w:r>
        <w:t xml:space="preserve"> — </w:t>
      </w:r>
      <w:r>
        <w:rPr>
          <w:b/>
          <w:color w:val="FF0000"/>
        </w:rPr>
        <w:t>Ephesians 2:19</w:t>
      </w:r>
    </w:p>
    <w:p w14:paraId="720F57FE" w14:textId="77777777" w:rsidR="00E42B64" w:rsidRDefault="003F6759">
      <w:pPr>
        <w:pStyle w:val="ListNumber"/>
      </w:pPr>
      <w:r>
        <w:rPr>
          <w:b/>
          <w:color w:val="000000"/>
        </w:rPr>
        <w:t>Fellow Citizens</w:t>
      </w:r>
      <w:r>
        <w:t xml:space="preserve"> — </w:t>
      </w:r>
      <w:r>
        <w:rPr>
          <w:b/>
          <w:color w:val="FF0000"/>
        </w:rPr>
        <w:t>Ephesians 2:19</w:t>
      </w:r>
    </w:p>
    <w:p w14:paraId="51AF9479" w14:textId="77777777" w:rsidR="00E42B64" w:rsidRDefault="003F6759">
      <w:pPr>
        <w:pStyle w:val="ListNumber"/>
      </w:pPr>
      <w:r>
        <w:rPr>
          <w:b/>
          <w:color w:val="000000"/>
        </w:rPr>
        <w:t>Citizens of Heaven</w:t>
      </w:r>
      <w:r>
        <w:t xml:space="preserve"> — </w:t>
      </w:r>
      <w:r>
        <w:rPr>
          <w:b/>
          <w:color w:val="FF0000"/>
        </w:rPr>
        <w:t>Philippians 3:20</w:t>
      </w:r>
    </w:p>
    <w:p w14:paraId="57DFC0B2" w14:textId="77777777" w:rsidR="00E42B64" w:rsidRDefault="003F6759">
      <w:pPr>
        <w:pStyle w:val="ListNumber"/>
      </w:pPr>
      <w:r>
        <w:rPr>
          <w:b/>
          <w:color w:val="000000"/>
        </w:rPr>
        <w:t>Living Stones</w:t>
      </w:r>
      <w:r>
        <w:t xml:space="preserve"> — </w:t>
      </w:r>
      <w:r>
        <w:rPr>
          <w:b/>
          <w:color w:val="FF0000"/>
        </w:rPr>
        <w:t>1 Peter 2:5</w:t>
      </w:r>
    </w:p>
    <w:p w14:paraId="3DF0453B" w14:textId="77777777" w:rsidR="00E42B64" w:rsidRDefault="003F6759">
      <w:pPr>
        <w:pStyle w:val="ListNumber"/>
      </w:pPr>
      <w:r>
        <w:rPr>
          <w:b/>
          <w:color w:val="000000"/>
        </w:rPr>
        <w:t>Spiritual House</w:t>
      </w:r>
      <w:r>
        <w:t xml:space="preserve"> — </w:t>
      </w:r>
      <w:r>
        <w:rPr>
          <w:b/>
          <w:color w:val="FF0000"/>
        </w:rPr>
        <w:t>1 Peter 2:5</w:t>
      </w:r>
    </w:p>
    <w:p w14:paraId="459CB6BC" w14:textId="77777777" w:rsidR="00E42B64" w:rsidRDefault="003F6759">
      <w:pPr>
        <w:pStyle w:val="ListNumber"/>
      </w:pPr>
      <w:r>
        <w:rPr>
          <w:b/>
          <w:color w:val="000000"/>
        </w:rPr>
        <w:t>Holy Priesthood</w:t>
      </w:r>
      <w:r>
        <w:t xml:space="preserve"> — </w:t>
      </w:r>
      <w:r>
        <w:rPr>
          <w:b/>
          <w:color w:val="FF0000"/>
        </w:rPr>
        <w:t>1 Peter 2:5</w:t>
      </w:r>
    </w:p>
    <w:p w14:paraId="281B1D05" w14:textId="77777777" w:rsidR="00E42B64" w:rsidRDefault="003F6759">
      <w:pPr>
        <w:pStyle w:val="ListNumber"/>
      </w:pPr>
      <w:r>
        <w:rPr>
          <w:b/>
          <w:color w:val="000000"/>
        </w:rPr>
        <w:t>Royal Priesthood</w:t>
      </w:r>
      <w:r>
        <w:t xml:space="preserve"> — </w:t>
      </w:r>
      <w:r>
        <w:rPr>
          <w:b/>
          <w:color w:val="FF0000"/>
        </w:rPr>
        <w:t>1 Peter 2:9</w:t>
      </w:r>
    </w:p>
    <w:p w14:paraId="333510AC" w14:textId="77777777" w:rsidR="00E42B64" w:rsidRDefault="003F6759">
      <w:pPr>
        <w:pStyle w:val="ListNumber"/>
      </w:pPr>
      <w:r>
        <w:rPr>
          <w:b/>
          <w:color w:val="000000"/>
        </w:rPr>
        <w:t>God’s Own Possession</w:t>
      </w:r>
      <w:r>
        <w:t xml:space="preserve"> — </w:t>
      </w:r>
      <w:r>
        <w:rPr>
          <w:b/>
          <w:color w:val="FF0000"/>
        </w:rPr>
        <w:t>1 Peter 2:9; Titus 2:14</w:t>
      </w:r>
    </w:p>
    <w:p w14:paraId="15CD77BF" w14:textId="77777777" w:rsidR="00E42B64" w:rsidRDefault="003F6759">
      <w:pPr>
        <w:pStyle w:val="ListNumber"/>
      </w:pPr>
      <w:r>
        <w:rPr>
          <w:b/>
          <w:color w:val="000000"/>
        </w:rPr>
        <w:t>Peculiar People</w:t>
      </w:r>
      <w:r>
        <w:t xml:space="preserve"> — </w:t>
      </w:r>
      <w:r>
        <w:rPr>
          <w:b/>
          <w:color w:val="FF0000"/>
        </w:rPr>
        <w:t>1 Peter 2:9</w:t>
      </w:r>
    </w:p>
    <w:p w14:paraId="06778506" w14:textId="77777777" w:rsidR="00E42B64" w:rsidRDefault="003F6759">
      <w:pPr>
        <w:pStyle w:val="ListNumber"/>
      </w:pPr>
      <w:r>
        <w:rPr>
          <w:b/>
          <w:color w:val="000000"/>
        </w:rPr>
        <w:t>People of God</w:t>
      </w:r>
      <w:r>
        <w:t xml:space="preserve"> — </w:t>
      </w:r>
      <w:r>
        <w:rPr>
          <w:b/>
          <w:color w:val="FF0000"/>
        </w:rPr>
        <w:t>1 Peter 2:10</w:t>
      </w:r>
    </w:p>
    <w:p w14:paraId="3236F838" w14:textId="77777777" w:rsidR="00E42B64" w:rsidRDefault="003F6759">
      <w:pPr>
        <w:pStyle w:val="ListNumber"/>
      </w:pPr>
      <w:r>
        <w:rPr>
          <w:b/>
          <w:color w:val="000000"/>
        </w:rPr>
        <w:t>Children of Promise</w:t>
      </w:r>
      <w:r>
        <w:t xml:space="preserve"> — </w:t>
      </w:r>
      <w:r>
        <w:rPr>
          <w:b/>
          <w:color w:val="FF0000"/>
        </w:rPr>
        <w:t>Galatians 4:28</w:t>
      </w:r>
    </w:p>
    <w:p w14:paraId="01DD494D" w14:textId="77777777" w:rsidR="00E42B64" w:rsidRDefault="003F6759">
      <w:pPr>
        <w:pStyle w:val="ListNumber"/>
      </w:pPr>
      <w:r>
        <w:rPr>
          <w:b/>
          <w:color w:val="000000"/>
        </w:rPr>
        <w:t>Abraham’s Seed</w:t>
      </w:r>
      <w:r>
        <w:t xml:space="preserve"> — </w:t>
      </w:r>
      <w:r>
        <w:rPr>
          <w:b/>
          <w:color w:val="FF0000"/>
        </w:rPr>
        <w:t>Galatians 3:29</w:t>
      </w:r>
    </w:p>
    <w:p w14:paraId="2151B0FE" w14:textId="77777777" w:rsidR="00E42B64" w:rsidRDefault="003F6759">
      <w:pPr>
        <w:pStyle w:val="ListNumber"/>
      </w:pPr>
      <w:r>
        <w:rPr>
          <w:b/>
          <w:color w:val="000000"/>
        </w:rPr>
        <w:t>Sons of Abraham</w:t>
      </w:r>
      <w:r>
        <w:t xml:space="preserve"> — </w:t>
      </w:r>
      <w:r>
        <w:rPr>
          <w:b/>
          <w:color w:val="FF0000"/>
        </w:rPr>
        <w:t>Galatians 3:7</w:t>
      </w:r>
    </w:p>
    <w:p w14:paraId="55FFC595" w14:textId="77777777" w:rsidR="00E42B64" w:rsidRDefault="003F6759">
      <w:pPr>
        <w:pStyle w:val="ListNumber"/>
      </w:pPr>
      <w:r>
        <w:rPr>
          <w:b/>
          <w:color w:val="000000"/>
        </w:rPr>
        <w:t>Heirs of God</w:t>
      </w:r>
      <w:r>
        <w:t xml:space="preserve"> — </w:t>
      </w:r>
      <w:r>
        <w:rPr>
          <w:b/>
          <w:color w:val="FF0000"/>
        </w:rPr>
        <w:t>Romans 8:17</w:t>
      </w:r>
    </w:p>
    <w:p w14:paraId="504BD6A5" w14:textId="77777777" w:rsidR="00E42B64" w:rsidRDefault="003F6759">
      <w:pPr>
        <w:pStyle w:val="ListNumber"/>
      </w:pPr>
      <w:r>
        <w:rPr>
          <w:b/>
          <w:color w:val="000000"/>
        </w:rPr>
        <w:t>Joint Heirs</w:t>
      </w:r>
      <w:r>
        <w:t xml:space="preserve"> — </w:t>
      </w:r>
      <w:r>
        <w:rPr>
          <w:b/>
          <w:color w:val="FF0000"/>
        </w:rPr>
        <w:t>Romans 8:17</w:t>
      </w:r>
    </w:p>
    <w:p w14:paraId="087658E7" w14:textId="77777777" w:rsidR="00E42B64" w:rsidRDefault="003F6759">
      <w:pPr>
        <w:pStyle w:val="ListNumber"/>
      </w:pPr>
      <w:r>
        <w:rPr>
          <w:b/>
          <w:color w:val="000000"/>
        </w:rPr>
        <w:t>Heirs of Promise</w:t>
      </w:r>
      <w:r>
        <w:t xml:space="preserve"> — </w:t>
      </w:r>
      <w:r>
        <w:rPr>
          <w:b/>
          <w:color w:val="FF0000"/>
        </w:rPr>
        <w:t>Hebrews 6:17</w:t>
      </w:r>
    </w:p>
    <w:p w14:paraId="3F3D4B0B" w14:textId="77777777" w:rsidR="00E42B64" w:rsidRDefault="003F6759">
      <w:pPr>
        <w:pStyle w:val="ListNumber"/>
      </w:pPr>
      <w:r>
        <w:rPr>
          <w:b/>
          <w:color w:val="000000"/>
        </w:rPr>
        <w:t>Heirs of Kingdom</w:t>
      </w:r>
      <w:r>
        <w:t xml:space="preserve"> — </w:t>
      </w:r>
      <w:r>
        <w:rPr>
          <w:b/>
          <w:color w:val="FF0000"/>
        </w:rPr>
        <w:t>James 2:5</w:t>
      </w:r>
    </w:p>
    <w:p w14:paraId="2D74B685" w14:textId="77777777" w:rsidR="00E42B64" w:rsidRDefault="003F6759">
      <w:pPr>
        <w:pStyle w:val="ListNumber"/>
      </w:pPr>
      <w:r>
        <w:rPr>
          <w:b/>
          <w:color w:val="000000"/>
        </w:rPr>
        <w:t>Heirs of Salvation</w:t>
      </w:r>
      <w:r>
        <w:t xml:space="preserve"> — </w:t>
      </w:r>
      <w:r>
        <w:rPr>
          <w:b/>
          <w:color w:val="FF0000"/>
        </w:rPr>
        <w:t>Hebrews 1:14</w:t>
      </w:r>
    </w:p>
    <w:p w14:paraId="718AD7C4" w14:textId="77777777" w:rsidR="00E42B64" w:rsidRDefault="003F6759">
      <w:pPr>
        <w:pStyle w:val="ListNumber"/>
      </w:pPr>
      <w:r>
        <w:rPr>
          <w:b/>
          <w:color w:val="000000"/>
        </w:rPr>
        <w:t>Partakers of Christ</w:t>
      </w:r>
      <w:r>
        <w:t xml:space="preserve"> — </w:t>
      </w:r>
      <w:r>
        <w:rPr>
          <w:b/>
          <w:color w:val="FF0000"/>
        </w:rPr>
        <w:t>Hebrews 3:14</w:t>
      </w:r>
    </w:p>
    <w:p w14:paraId="76847708" w14:textId="77777777" w:rsidR="00E42B64" w:rsidRDefault="003F6759">
      <w:pPr>
        <w:pStyle w:val="ListNumber"/>
      </w:pPr>
      <w:r>
        <w:rPr>
          <w:b/>
          <w:color w:val="000000"/>
        </w:rPr>
        <w:t>Divine Nature Partakers</w:t>
      </w:r>
      <w:r>
        <w:t xml:space="preserve"> — </w:t>
      </w:r>
      <w:r>
        <w:rPr>
          <w:b/>
          <w:color w:val="FF0000"/>
        </w:rPr>
        <w:t>2 Peter 1:4</w:t>
      </w:r>
    </w:p>
    <w:p w14:paraId="52D75F46" w14:textId="77777777" w:rsidR="00E42B64" w:rsidRDefault="003F6759">
      <w:pPr>
        <w:pStyle w:val="ListNumber"/>
      </w:pPr>
      <w:r>
        <w:rPr>
          <w:b/>
          <w:color w:val="000000"/>
        </w:rPr>
        <w:t>Fellow Heirs</w:t>
      </w:r>
      <w:r>
        <w:t xml:space="preserve"> — </w:t>
      </w:r>
      <w:r>
        <w:rPr>
          <w:b/>
          <w:color w:val="FF0000"/>
        </w:rPr>
        <w:t>Ephesians 3:6</w:t>
      </w:r>
    </w:p>
    <w:p w14:paraId="2B6ED387" w14:textId="77777777" w:rsidR="00E42B64" w:rsidRDefault="003F6759">
      <w:pPr>
        <w:pStyle w:val="ListNumber"/>
      </w:pPr>
      <w:r>
        <w:rPr>
          <w:b/>
          <w:color w:val="000000"/>
        </w:rPr>
        <w:t>Promise Partakers</w:t>
      </w:r>
      <w:r>
        <w:t xml:space="preserve"> — </w:t>
      </w:r>
      <w:r>
        <w:rPr>
          <w:b/>
          <w:color w:val="FF0000"/>
        </w:rPr>
        <w:t>Ephesians 3:6</w:t>
      </w:r>
    </w:p>
    <w:p w14:paraId="55B5A660" w14:textId="77777777" w:rsidR="00E42B64" w:rsidRDefault="003F6759">
      <w:pPr>
        <w:pStyle w:val="ListNumber"/>
      </w:pPr>
      <w:r>
        <w:rPr>
          <w:b/>
          <w:color w:val="000000"/>
        </w:rPr>
        <w:t>Household of Faith</w:t>
      </w:r>
      <w:r>
        <w:t xml:space="preserve"> — </w:t>
      </w:r>
      <w:r>
        <w:rPr>
          <w:b/>
          <w:color w:val="FF0000"/>
        </w:rPr>
        <w:t>Galatians 6:10</w:t>
      </w:r>
    </w:p>
    <w:p w14:paraId="34BCA3E4" w14:textId="77777777" w:rsidR="00E42B64" w:rsidRDefault="003F6759">
      <w:pPr>
        <w:pStyle w:val="ListNumber"/>
      </w:pPr>
      <w:r>
        <w:rPr>
          <w:b/>
          <w:color w:val="000000"/>
        </w:rPr>
        <w:t>Church of God</w:t>
      </w:r>
      <w:r>
        <w:t xml:space="preserve"> — </w:t>
      </w:r>
      <w:r>
        <w:rPr>
          <w:b/>
          <w:color w:val="FF0000"/>
        </w:rPr>
        <w:t>1 Corinthians 1:2</w:t>
      </w:r>
    </w:p>
    <w:p w14:paraId="43E834B3" w14:textId="77777777" w:rsidR="00E42B64" w:rsidRDefault="003F6759">
      <w:pPr>
        <w:pStyle w:val="ListNumber"/>
      </w:pPr>
      <w:r>
        <w:rPr>
          <w:b/>
          <w:color w:val="000000"/>
        </w:rPr>
        <w:t>Church of Firstborn</w:t>
      </w:r>
      <w:r>
        <w:t xml:space="preserve"> — </w:t>
      </w:r>
      <w:r>
        <w:rPr>
          <w:b/>
          <w:color w:val="FF0000"/>
        </w:rPr>
        <w:t>Hebrews 12:23</w:t>
      </w:r>
    </w:p>
    <w:p w14:paraId="3E3A8CD2" w14:textId="77777777" w:rsidR="00E42B64" w:rsidRDefault="003F6759">
      <w:pPr>
        <w:pStyle w:val="ListNumber"/>
      </w:pPr>
      <w:r>
        <w:rPr>
          <w:b/>
          <w:color w:val="000000"/>
        </w:rPr>
        <w:t>Bride of Lamb</w:t>
      </w:r>
      <w:r>
        <w:t xml:space="preserve"> — </w:t>
      </w:r>
      <w:r>
        <w:rPr>
          <w:b/>
          <w:color w:val="FF0000"/>
        </w:rPr>
        <w:t>Revelation 19:7; 21:9</w:t>
      </w:r>
    </w:p>
    <w:p w14:paraId="67392D4D" w14:textId="77777777" w:rsidR="00E42B64" w:rsidRDefault="003F6759">
      <w:pPr>
        <w:pStyle w:val="ListNumber"/>
      </w:pPr>
      <w:r>
        <w:rPr>
          <w:b/>
          <w:color w:val="000000"/>
        </w:rPr>
        <w:t>Kings and Priests</w:t>
      </w:r>
      <w:r>
        <w:t xml:space="preserve"> — </w:t>
      </w:r>
      <w:r>
        <w:rPr>
          <w:b/>
          <w:color w:val="FF0000"/>
        </w:rPr>
        <w:t>Revelation 1:6; 5:10</w:t>
      </w:r>
    </w:p>
    <w:p w14:paraId="178BDB16" w14:textId="77777777" w:rsidR="00E42B64" w:rsidRDefault="003F6759">
      <w:pPr>
        <w:pStyle w:val="ListNumber"/>
      </w:pPr>
      <w:r>
        <w:rPr>
          <w:b/>
          <w:color w:val="000000"/>
        </w:rPr>
        <w:t>Priests of God</w:t>
      </w:r>
      <w:r>
        <w:t xml:space="preserve"> — </w:t>
      </w:r>
      <w:r>
        <w:rPr>
          <w:b/>
          <w:color w:val="FF0000"/>
        </w:rPr>
        <w:t>Revelation 20:6</w:t>
      </w:r>
    </w:p>
    <w:p w14:paraId="6B6094FC" w14:textId="77777777" w:rsidR="00E42B64" w:rsidRDefault="003F6759">
      <w:pPr>
        <w:pStyle w:val="ListNumber"/>
      </w:pPr>
      <w:r>
        <w:rPr>
          <w:b/>
          <w:color w:val="000000"/>
        </w:rPr>
        <w:t>Overcomers</w:t>
      </w:r>
      <w:r>
        <w:t xml:space="preserve"> — </w:t>
      </w:r>
      <w:r>
        <w:rPr>
          <w:b/>
          <w:color w:val="FF0000"/>
        </w:rPr>
        <w:t>1 John 5:4; Revelation 2–3</w:t>
      </w:r>
    </w:p>
    <w:p w14:paraId="73407803" w14:textId="77777777" w:rsidR="00E42B64" w:rsidRDefault="003F6759">
      <w:pPr>
        <w:pStyle w:val="ListNumber"/>
      </w:pPr>
      <w:r>
        <w:rPr>
          <w:b/>
          <w:color w:val="000000"/>
        </w:rPr>
        <w:t>More Than Conquerors</w:t>
      </w:r>
      <w:r>
        <w:t xml:space="preserve"> — </w:t>
      </w:r>
      <w:r>
        <w:rPr>
          <w:b/>
          <w:color w:val="FF0000"/>
        </w:rPr>
        <w:t>Romans 8:37</w:t>
      </w:r>
    </w:p>
    <w:p w14:paraId="0B48FDA9" w14:textId="77777777" w:rsidR="00E42B64" w:rsidRDefault="003F6759">
      <w:pPr>
        <w:pStyle w:val="ListNumber"/>
      </w:pPr>
      <w:r>
        <w:rPr>
          <w:b/>
          <w:color w:val="000000"/>
        </w:rPr>
        <w:t>Victorious</w:t>
      </w:r>
      <w:r>
        <w:t xml:space="preserve"> — </w:t>
      </w:r>
      <w:r>
        <w:rPr>
          <w:b/>
          <w:color w:val="FF0000"/>
        </w:rPr>
        <w:t>1 Corinthians 15:57</w:t>
      </w:r>
    </w:p>
    <w:p w14:paraId="0A37E589" w14:textId="77777777" w:rsidR="00E42B64" w:rsidRDefault="003F6759">
      <w:pPr>
        <w:pStyle w:val="ListNumber"/>
      </w:pPr>
      <w:r>
        <w:rPr>
          <w:b/>
          <w:color w:val="000000"/>
        </w:rPr>
        <w:t>Soldiers of Christ</w:t>
      </w:r>
      <w:r>
        <w:t xml:space="preserve"> — </w:t>
      </w:r>
      <w:r>
        <w:rPr>
          <w:b/>
          <w:color w:val="FF0000"/>
        </w:rPr>
        <w:t>2 Timothy 2:3</w:t>
      </w:r>
    </w:p>
    <w:p w14:paraId="1D6D6188" w14:textId="77777777" w:rsidR="00E42B64" w:rsidRDefault="003F6759">
      <w:pPr>
        <w:pStyle w:val="ListNumber"/>
      </w:pPr>
      <w:r>
        <w:rPr>
          <w:b/>
          <w:color w:val="000000"/>
        </w:rPr>
        <w:t>Stewards of Mysteries</w:t>
      </w:r>
      <w:r>
        <w:t xml:space="preserve"> — </w:t>
      </w:r>
      <w:r>
        <w:rPr>
          <w:b/>
          <w:color w:val="FF0000"/>
        </w:rPr>
        <w:t>1 Corinthians 4:1</w:t>
      </w:r>
    </w:p>
    <w:p w14:paraId="0843710E" w14:textId="77777777" w:rsidR="00E42B64" w:rsidRDefault="003F6759">
      <w:pPr>
        <w:pStyle w:val="ListNumber"/>
      </w:pPr>
      <w:r>
        <w:rPr>
          <w:b/>
          <w:color w:val="000000"/>
        </w:rPr>
        <w:t>Ministers of New Covenant</w:t>
      </w:r>
      <w:r>
        <w:t xml:space="preserve"> — </w:t>
      </w:r>
      <w:r>
        <w:rPr>
          <w:b/>
          <w:color w:val="FF0000"/>
        </w:rPr>
        <w:t>2 Corinthians 3:6</w:t>
      </w:r>
    </w:p>
    <w:p w14:paraId="1E54E6FA" w14:textId="77777777" w:rsidR="00E42B64" w:rsidRDefault="003F6759">
      <w:pPr>
        <w:pStyle w:val="ListNumber"/>
      </w:pPr>
      <w:r>
        <w:rPr>
          <w:b/>
          <w:color w:val="000000"/>
        </w:rPr>
        <w:t>Truth Workers</w:t>
      </w:r>
      <w:r>
        <w:t xml:space="preserve"> — </w:t>
      </w:r>
      <w:r>
        <w:rPr>
          <w:b/>
          <w:color w:val="FF0000"/>
        </w:rPr>
        <w:t>3 John 8</w:t>
      </w:r>
    </w:p>
    <w:p w14:paraId="3A2DC3D6" w14:textId="77777777" w:rsidR="00E42B64" w:rsidRDefault="003F6759">
      <w:pPr>
        <w:pStyle w:val="ListNumber"/>
      </w:pPr>
      <w:r>
        <w:rPr>
          <w:b/>
          <w:color w:val="000000"/>
        </w:rPr>
        <w:t>God’s Co‑workers</w:t>
      </w:r>
      <w:r>
        <w:t xml:space="preserve"> — </w:t>
      </w:r>
      <w:r>
        <w:rPr>
          <w:b/>
          <w:color w:val="FF0000"/>
        </w:rPr>
        <w:t>1 Corinthians 3:9; 2 Corinthians 6:1</w:t>
      </w:r>
    </w:p>
    <w:p w14:paraId="08BEB95E" w14:textId="77777777" w:rsidR="00E42B64" w:rsidRDefault="003F6759">
      <w:pPr>
        <w:pStyle w:val="ListNumber"/>
      </w:pPr>
      <w:r>
        <w:rPr>
          <w:b/>
          <w:color w:val="000000"/>
        </w:rPr>
        <w:t>Called</w:t>
      </w:r>
      <w:r>
        <w:t xml:space="preserve"> — </w:t>
      </w:r>
      <w:r>
        <w:rPr>
          <w:b/>
          <w:color w:val="FF0000"/>
        </w:rPr>
        <w:t>Romans 8:30; Jude 1:1</w:t>
      </w:r>
    </w:p>
    <w:p w14:paraId="17DA0FB6" w14:textId="77777777" w:rsidR="00E42B64" w:rsidRDefault="003F6759">
      <w:pPr>
        <w:pStyle w:val="ListNumber"/>
      </w:pPr>
      <w:r>
        <w:rPr>
          <w:b/>
          <w:color w:val="000000"/>
        </w:rPr>
        <w:t>Justified</w:t>
      </w:r>
      <w:r>
        <w:t xml:space="preserve"> — </w:t>
      </w:r>
      <w:r>
        <w:rPr>
          <w:b/>
          <w:color w:val="FF0000"/>
        </w:rPr>
        <w:t>Romans 5:1</w:t>
      </w:r>
    </w:p>
    <w:p w14:paraId="23997450" w14:textId="77777777" w:rsidR="00E42B64" w:rsidRDefault="003F6759">
      <w:pPr>
        <w:pStyle w:val="ListNumber"/>
      </w:pPr>
      <w:r>
        <w:rPr>
          <w:b/>
          <w:color w:val="000000"/>
        </w:rPr>
        <w:t>Sanctified</w:t>
      </w:r>
      <w:r>
        <w:t xml:space="preserve"> — </w:t>
      </w:r>
      <w:r>
        <w:rPr>
          <w:b/>
          <w:color w:val="FF0000"/>
        </w:rPr>
        <w:t>1 Corinthians 6:11</w:t>
      </w:r>
    </w:p>
    <w:p w14:paraId="510FE792" w14:textId="77777777" w:rsidR="00E42B64" w:rsidRDefault="003F6759">
      <w:pPr>
        <w:pStyle w:val="ListNumber"/>
      </w:pPr>
      <w:r>
        <w:rPr>
          <w:b/>
          <w:color w:val="000000"/>
        </w:rPr>
        <w:t>Glorified</w:t>
      </w:r>
      <w:r>
        <w:t xml:space="preserve"> — </w:t>
      </w:r>
      <w:r>
        <w:rPr>
          <w:b/>
          <w:color w:val="FF0000"/>
        </w:rPr>
        <w:t>Romans 8:30</w:t>
      </w:r>
    </w:p>
    <w:p w14:paraId="6A33A2F4" w14:textId="77777777" w:rsidR="00E42B64" w:rsidRDefault="003F6759">
      <w:pPr>
        <w:pStyle w:val="ListNumber"/>
      </w:pPr>
      <w:r>
        <w:rPr>
          <w:b/>
          <w:color w:val="000000"/>
        </w:rPr>
        <w:t>Washed</w:t>
      </w:r>
      <w:r>
        <w:t xml:space="preserve"> — </w:t>
      </w:r>
      <w:r>
        <w:rPr>
          <w:b/>
          <w:color w:val="FF0000"/>
        </w:rPr>
        <w:t>1 Corinthians 6:11</w:t>
      </w:r>
    </w:p>
    <w:p w14:paraId="59FF5F74" w14:textId="77777777" w:rsidR="00E42B64" w:rsidRDefault="003F6759">
      <w:pPr>
        <w:pStyle w:val="ListNumber"/>
      </w:pPr>
      <w:r>
        <w:rPr>
          <w:b/>
          <w:color w:val="000000"/>
        </w:rPr>
        <w:t>Forgiven</w:t>
      </w:r>
      <w:r>
        <w:t xml:space="preserve"> — </w:t>
      </w:r>
      <w:r>
        <w:rPr>
          <w:b/>
          <w:color w:val="FF0000"/>
        </w:rPr>
        <w:t>Ephesians 1:7; 1 John 2:12</w:t>
      </w:r>
    </w:p>
    <w:p w14:paraId="34FDC5CD" w14:textId="77777777" w:rsidR="00E42B64" w:rsidRDefault="003F6759">
      <w:pPr>
        <w:pStyle w:val="ListNumber"/>
      </w:pPr>
      <w:r>
        <w:rPr>
          <w:b/>
          <w:color w:val="000000"/>
        </w:rPr>
        <w:t>Redeemed</w:t>
      </w:r>
      <w:r>
        <w:t xml:space="preserve"> — </w:t>
      </w:r>
      <w:r>
        <w:rPr>
          <w:b/>
          <w:color w:val="FF0000"/>
        </w:rPr>
        <w:t>Ephesians 1:7; 1 Peter 1:18–19</w:t>
      </w:r>
    </w:p>
    <w:p w14:paraId="069A0917" w14:textId="77777777" w:rsidR="00E42B64" w:rsidRDefault="003F6759">
      <w:pPr>
        <w:pStyle w:val="ListNumber"/>
      </w:pPr>
      <w:r>
        <w:rPr>
          <w:b/>
          <w:color w:val="000000"/>
        </w:rPr>
        <w:t>God’s Righteousness</w:t>
      </w:r>
      <w:r>
        <w:t xml:space="preserve"> — </w:t>
      </w:r>
      <w:r>
        <w:rPr>
          <w:b/>
          <w:color w:val="FF0000"/>
        </w:rPr>
        <w:t>2 Corinthians 5:21</w:t>
      </w:r>
    </w:p>
    <w:p w14:paraId="5E5B72FF" w14:textId="77777777" w:rsidR="00E42B64" w:rsidRDefault="003F6759">
      <w:pPr>
        <w:pStyle w:val="ListNumber"/>
      </w:pPr>
      <w:r>
        <w:rPr>
          <w:b/>
          <w:color w:val="000000"/>
        </w:rPr>
        <w:t>Holy and Blameless</w:t>
      </w:r>
      <w:r>
        <w:t xml:space="preserve"> — </w:t>
      </w:r>
      <w:r>
        <w:rPr>
          <w:b/>
          <w:color w:val="FF0000"/>
        </w:rPr>
        <w:t>Ephesians 1:4; Colossians 1:22</w:t>
      </w:r>
    </w:p>
    <w:p w14:paraId="755790F4" w14:textId="77777777" w:rsidR="00E42B64" w:rsidRDefault="003F6759">
      <w:pPr>
        <w:pStyle w:val="ListNumber"/>
      </w:pPr>
      <w:r>
        <w:rPr>
          <w:b/>
          <w:color w:val="000000"/>
        </w:rPr>
        <w:t>Accepted (</w:t>
      </w:r>
      <w:proofErr w:type="gramStart"/>
      <w:r>
        <w:rPr>
          <w:b/>
          <w:color w:val="000000"/>
        </w:rPr>
        <w:t>Beloved)</w:t>
      </w:r>
      <w:r>
        <w:t xml:space="preserve"> —</w:t>
      </w:r>
      <w:proofErr w:type="gramEnd"/>
      <w:r>
        <w:t xml:space="preserve"> </w:t>
      </w:r>
      <w:r>
        <w:rPr>
          <w:b/>
          <w:color w:val="FF0000"/>
        </w:rPr>
        <w:t>Ephesians 1:6</w:t>
      </w:r>
    </w:p>
    <w:p w14:paraId="3B60C532" w14:textId="77777777" w:rsidR="00E42B64" w:rsidRDefault="003F6759">
      <w:pPr>
        <w:pStyle w:val="ListNumber"/>
      </w:pPr>
      <w:r>
        <w:rPr>
          <w:b/>
          <w:color w:val="000000"/>
        </w:rPr>
        <w:t>Sealed with Spirit</w:t>
      </w:r>
      <w:r>
        <w:t xml:space="preserve"> — </w:t>
      </w:r>
      <w:r>
        <w:rPr>
          <w:b/>
          <w:color w:val="FF0000"/>
        </w:rPr>
        <w:t>Ephesians 1:13; 4:30</w:t>
      </w:r>
    </w:p>
    <w:p w14:paraId="0A79DFDE" w14:textId="77777777" w:rsidR="00E42B64" w:rsidRDefault="003F6759">
      <w:pPr>
        <w:pStyle w:val="ListNumber"/>
      </w:pPr>
      <w:r>
        <w:rPr>
          <w:b/>
          <w:color w:val="000000"/>
        </w:rPr>
        <w:t>Anointed by God</w:t>
      </w:r>
      <w:r>
        <w:t xml:space="preserve"> — </w:t>
      </w:r>
      <w:r>
        <w:rPr>
          <w:b/>
          <w:color w:val="FF0000"/>
        </w:rPr>
        <w:t>2 Corinthians 1:21; 1 John 2:20</w:t>
      </w:r>
    </w:p>
    <w:p w14:paraId="008DECD1" w14:textId="77777777" w:rsidR="00E42B64" w:rsidRDefault="003F6759">
      <w:pPr>
        <w:pStyle w:val="ListNumber"/>
      </w:pPr>
      <w:r>
        <w:rPr>
          <w:b/>
          <w:color w:val="000000"/>
        </w:rPr>
        <w:t>Adopted Children</w:t>
      </w:r>
      <w:r>
        <w:t xml:space="preserve"> — </w:t>
      </w:r>
      <w:r>
        <w:rPr>
          <w:b/>
          <w:color w:val="FF0000"/>
        </w:rPr>
        <w:t>Ephesians 1:5; Romans 8:15</w:t>
      </w:r>
    </w:p>
    <w:p w14:paraId="5FC2C4FF" w14:textId="77777777" w:rsidR="00E42B64" w:rsidRDefault="003F6759">
      <w:pPr>
        <w:pStyle w:val="ListNumber"/>
      </w:pPr>
      <w:r>
        <w:rPr>
          <w:b/>
          <w:color w:val="000000"/>
        </w:rPr>
        <w:t>Bought with Price</w:t>
      </w:r>
      <w:r>
        <w:t xml:space="preserve"> — </w:t>
      </w:r>
      <w:r>
        <w:rPr>
          <w:b/>
          <w:color w:val="FF0000"/>
        </w:rPr>
        <w:t>1 Corinthians 6:20</w:t>
      </w:r>
    </w:p>
    <w:p w14:paraId="4E0C57E2" w14:textId="77777777" w:rsidR="00E42B64" w:rsidRDefault="003F6759">
      <w:pPr>
        <w:pStyle w:val="ListNumber"/>
      </w:pPr>
      <w:r>
        <w:rPr>
          <w:b/>
          <w:color w:val="000000"/>
        </w:rPr>
        <w:t>Free Indeed</w:t>
      </w:r>
      <w:r>
        <w:t xml:space="preserve"> — </w:t>
      </w:r>
      <w:r>
        <w:rPr>
          <w:b/>
          <w:color w:val="FF0000"/>
        </w:rPr>
        <w:t>John 8:36</w:t>
      </w:r>
    </w:p>
    <w:p w14:paraId="4A9457F6" w14:textId="77777777" w:rsidR="00E42B64" w:rsidRDefault="003F6759">
      <w:pPr>
        <w:pStyle w:val="ListNumber"/>
      </w:pPr>
      <w:r>
        <w:rPr>
          <w:b/>
          <w:color w:val="000000"/>
        </w:rPr>
        <w:t>No Condemnation</w:t>
      </w:r>
      <w:r>
        <w:t xml:space="preserve"> — </w:t>
      </w:r>
      <w:r>
        <w:rPr>
          <w:b/>
          <w:color w:val="FF0000"/>
        </w:rPr>
        <w:t>Romans 8:1</w:t>
      </w:r>
    </w:p>
    <w:p w14:paraId="37FF508F" w14:textId="77777777" w:rsidR="00E42B64" w:rsidRDefault="003F6759">
      <w:pPr>
        <w:pStyle w:val="ListNumber"/>
      </w:pPr>
      <w:r>
        <w:rPr>
          <w:b/>
          <w:color w:val="000000"/>
        </w:rPr>
        <w:t>Living Sacrifices</w:t>
      </w:r>
      <w:r>
        <w:t xml:space="preserve"> — </w:t>
      </w:r>
      <w:r>
        <w:rPr>
          <w:b/>
          <w:color w:val="FF0000"/>
        </w:rPr>
        <w:t>Romans 12:1</w:t>
      </w:r>
    </w:p>
    <w:p w14:paraId="58C24FC5" w14:textId="77777777" w:rsidR="00E42B64" w:rsidRDefault="003F6759">
      <w:pPr>
        <w:pStyle w:val="ListNumber"/>
      </w:pPr>
      <w:r>
        <w:rPr>
          <w:b/>
          <w:color w:val="000000"/>
        </w:rPr>
        <w:t>Crucified with Christ</w:t>
      </w:r>
      <w:r>
        <w:t xml:space="preserve"> — </w:t>
      </w:r>
      <w:r>
        <w:rPr>
          <w:b/>
          <w:color w:val="FF0000"/>
        </w:rPr>
        <w:t>Galatians 2:20</w:t>
      </w:r>
    </w:p>
    <w:p w14:paraId="317B1FE5" w14:textId="77777777" w:rsidR="00E42B64" w:rsidRDefault="003F6759">
      <w:pPr>
        <w:pStyle w:val="ListNumber"/>
      </w:pPr>
      <w:r>
        <w:rPr>
          <w:b/>
          <w:color w:val="000000"/>
        </w:rPr>
        <w:t>Dead to Sin</w:t>
      </w:r>
      <w:r>
        <w:t xml:space="preserve"> — </w:t>
      </w:r>
      <w:r>
        <w:rPr>
          <w:b/>
          <w:color w:val="FF0000"/>
        </w:rPr>
        <w:t>Romans 6:11</w:t>
      </w:r>
    </w:p>
    <w:p w14:paraId="5B835A2C" w14:textId="77777777" w:rsidR="00E42B64" w:rsidRDefault="003F6759">
      <w:pPr>
        <w:pStyle w:val="ListNumber"/>
      </w:pPr>
      <w:r>
        <w:rPr>
          <w:b/>
          <w:color w:val="000000"/>
        </w:rPr>
        <w:t>Alive to God</w:t>
      </w:r>
      <w:r>
        <w:t xml:space="preserve"> — </w:t>
      </w:r>
      <w:r>
        <w:rPr>
          <w:b/>
          <w:color w:val="FF0000"/>
        </w:rPr>
        <w:t>Romans 6:11</w:t>
      </w:r>
    </w:p>
    <w:p w14:paraId="59273CD9" w14:textId="77777777" w:rsidR="00E42B64" w:rsidRDefault="003F6759">
      <w:pPr>
        <w:pStyle w:val="ListNumber"/>
      </w:pPr>
      <w:r>
        <w:rPr>
          <w:b/>
          <w:color w:val="000000"/>
        </w:rPr>
        <w:t>Raised with Christ</w:t>
      </w:r>
      <w:r>
        <w:t xml:space="preserve"> — </w:t>
      </w:r>
      <w:r>
        <w:rPr>
          <w:b/>
          <w:color w:val="FF0000"/>
        </w:rPr>
        <w:t>Colossians 3:1</w:t>
      </w:r>
    </w:p>
    <w:p w14:paraId="51563C21" w14:textId="77777777" w:rsidR="00E42B64" w:rsidRDefault="003F6759">
      <w:pPr>
        <w:pStyle w:val="ListNumber"/>
      </w:pPr>
      <w:r>
        <w:rPr>
          <w:b/>
          <w:color w:val="000000"/>
        </w:rPr>
        <w:t>Seated with Christ</w:t>
      </w:r>
      <w:r>
        <w:t xml:space="preserve"> — </w:t>
      </w:r>
      <w:r>
        <w:rPr>
          <w:b/>
          <w:color w:val="FF0000"/>
        </w:rPr>
        <w:t>Ephesians 2:6</w:t>
      </w:r>
    </w:p>
    <w:p w14:paraId="744D9C05" w14:textId="77777777" w:rsidR="00E42B64" w:rsidRDefault="003F6759">
      <w:pPr>
        <w:pStyle w:val="ListNumber"/>
      </w:pPr>
      <w:r>
        <w:rPr>
          <w:b/>
          <w:color w:val="000000"/>
        </w:rPr>
        <w:t>Hidden with Christ</w:t>
      </w:r>
      <w:r>
        <w:t xml:space="preserve"> — </w:t>
      </w:r>
      <w:r>
        <w:rPr>
          <w:b/>
          <w:color w:val="FF0000"/>
        </w:rPr>
        <w:t>Colossians 3:3</w:t>
      </w:r>
    </w:p>
    <w:p w14:paraId="60676A72" w14:textId="77777777" w:rsidR="00E42B64" w:rsidRDefault="003F6759">
      <w:pPr>
        <w:pStyle w:val="ListNumber"/>
      </w:pPr>
      <w:r>
        <w:rPr>
          <w:b/>
          <w:color w:val="000000"/>
        </w:rPr>
        <w:t>Clothed with Christ</w:t>
      </w:r>
      <w:r>
        <w:t xml:space="preserve"> — </w:t>
      </w:r>
      <w:r>
        <w:rPr>
          <w:b/>
          <w:color w:val="FF0000"/>
        </w:rPr>
        <w:t>Galatians 3:27</w:t>
      </w:r>
    </w:p>
    <w:p w14:paraId="7A6B7033" w14:textId="77777777" w:rsidR="00E42B64" w:rsidRDefault="003F6759">
      <w:pPr>
        <w:pStyle w:val="ListNumber"/>
      </w:pPr>
      <w:r>
        <w:rPr>
          <w:b/>
          <w:color w:val="000000"/>
        </w:rPr>
        <w:t>The Circumcision</w:t>
      </w:r>
      <w:r>
        <w:t xml:space="preserve"> — </w:t>
      </w:r>
      <w:r>
        <w:rPr>
          <w:b/>
          <w:color w:val="FF0000"/>
        </w:rPr>
        <w:t>Philippians 3:3</w:t>
      </w:r>
    </w:p>
    <w:p w14:paraId="06BC5E19" w14:textId="77777777" w:rsidR="00E42B64" w:rsidRDefault="003F6759">
      <w:pPr>
        <w:pStyle w:val="ListNumber"/>
      </w:pPr>
      <w:r>
        <w:rPr>
          <w:b/>
          <w:color w:val="000000"/>
        </w:rPr>
        <w:t>Holy Brethren</w:t>
      </w:r>
      <w:r>
        <w:t xml:space="preserve"> — </w:t>
      </w:r>
      <w:r>
        <w:rPr>
          <w:b/>
          <w:color w:val="FF0000"/>
        </w:rPr>
        <w:t>Hebrews 3:1</w:t>
      </w:r>
    </w:p>
    <w:p w14:paraId="0372AB72" w14:textId="77777777" w:rsidR="00E42B64" w:rsidRDefault="003F6759">
      <w:pPr>
        <w:pStyle w:val="ListNumber"/>
      </w:pPr>
      <w:r>
        <w:rPr>
          <w:b/>
          <w:color w:val="000000"/>
        </w:rPr>
        <w:t>Beloved Children</w:t>
      </w:r>
      <w:r>
        <w:t xml:space="preserve"> — </w:t>
      </w:r>
      <w:r>
        <w:rPr>
          <w:b/>
          <w:color w:val="FF0000"/>
        </w:rPr>
        <w:t>Ephesians 5:1</w:t>
      </w:r>
    </w:p>
    <w:p w14:paraId="6127D707" w14:textId="77777777" w:rsidR="00E42B64" w:rsidRDefault="003F6759">
      <w:pPr>
        <w:pStyle w:val="ListNumber"/>
      </w:pPr>
      <w:r>
        <w:rPr>
          <w:b/>
          <w:color w:val="000000"/>
        </w:rPr>
        <w:t>Faithful in Christ</w:t>
      </w:r>
      <w:r>
        <w:t xml:space="preserve"> — </w:t>
      </w:r>
      <w:r>
        <w:rPr>
          <w:b/>
          <w:color w:val="FF0000"/>
        </w:rPr>
        <w:t>Ephesians 1:1</w:t>
      </w:r>
    </w:p>
    <w:p w14:paraId="50712499" w14:textId="77777777" w:rsidR="00E42B64" w:rsidRDefault="003F6759">
      <w:pPr>
        <w:pStyle w:val="ListNumber"/>
      </w:pPr>
      <w:r>
        <w:rPr>
          <w:b/>
          <w:color w:val="000000"/>
        </w:rPr>
        <w:t>Vessels of Mercy</w:t>
      </w:r>
      <w:r>
        <w:t xml:space="preserve"> — </w:t>
      </w:r>
      <w:r>
        <w:rPr>
          <w:b/>
          <w:color w:val="FF0000"/>
        </w:rPr>
        <w:t>Romans 9:23</w:t>
      </w:r>
    </w:p>
    <w:p w14:paraId="1F95E17E" w14:textId="77777777" w:rsidR="00E42B64" w:rsidRDefault="003F6759">
      <w:pPr>
        <w:pStyle w:val="ListNumber"/>
      </w:pPr>
      <w:r>
        <w:rPr>
          <w:b/>
          <w:color w:val="000000"/>
        </w:rPr>
        <w:t>Chosen Ones</w:t>
      </w:r>
      <w:r>
        <w:t xml:space="preserve"> — </w:t>
      </w:r>
      <w:r>
        <w:rPr>
          <w:b/>
          <w:color w:val="FF0000"/>
        </w:rPr>
        <w:t>Colossians 3:12</w:t>
      </w:r>
    </w:p>
    <w:p w14:paraId="53F8656E" w14:textId="77777777" w:rsidR="00E42B64" w:rsidRDefault="003F6759">
      <w:pPr>
        <w:pStyle w:val="ListNumber"/>
      </w:pPr>
      <w:r>
        <w:rPr>
          <w:b/>
          <w:color w:val="000000"/>
        </w:rPr>
        <w:t>Kept for Jesus</w:t>
      </w:r>
      <w:r>
        <w:t xml:space="preserve"> — </w:t>
      </w:r>
      <w:r>
        <w:rPr>
          <w:b/>
          <w:color w:val="FF0000"/>
        </w:rPr>
        <w:t>Jude 1:1</w:t>
      </w:r>
    </w:p>
    <w:p w14:paraId="7B5811D0" w14:textId="77777777" w:rsidR="00E42B64" w:rsidRDefault="003F6759">
      <w:pPr>
        <w:pStyle w:val="ListNumber"/>
      </w:pPr>
      <w:r>
        <w:rPr>
          <w:b/>
          <w:color w:val="000000"/>
        </w:rPr>
        <w:t>Beloved in God</w:t>
      </w:r>
      <w:r>
        <w:t xml:space="preserve"> — </w:t>
      </w:r>
      <w:r>
        <w:rPr>
          <w:b/>
          <w:color w:val="FF0000"/>
        </w:rPr>
        <w:t>Jude 1:1</w:t>
      </w:r>
    </w:p>
    <w:p w14:paraId="7CB04521" w14:textId="77777777" w:rsidR="00E42B64" w:rsidRDefault="003F6759">
      <w:pPr>
        <w:pStyle w:val="ListNumber"/>
      </w:pPr>
      <w:r>
        <w:rPr>
          <w:b/>
          <w:color w:val="000000"/>
        </w:rPr>
        <w:t>Kept by Power</w:t>
      </w:r>
      <w:r>
        <w:t xml:space="preserve"> — </w:t>
      </w:r>
      <w:r>
        <w:rPr>
          <w:b/>
          <w:color w:val="FF0000"/>
        </w:rPr>
        <w:t>1 Peter 1:5</w:t>
      </w:r>
    </w:p>
    <w:p w14:paraId="11590AD6" w14:textId="77777777" w:rsidR="00E42B64" w:rsidRDefault="003F6759">
      <w:pPr>
        <w:pStyle w:val="ListNumber"/>
      </w:pPr>
      <w:r>
        <w:rPr>
          <w:b/>
          <w:color w:val="000000"/>
        </w:rPr>
        <w:t>Sanctified by Spirit</w:t>
      </w:r>
      <w:r>
        <w:t xml:space="preserve"> — </w:t>
      </w:r>
      <w:r>
        <w:rPr>
          <w:b/>
          <w:color w:val="FF0000"/>
        </w:rPr>
        <w:t>1 Peter 1:2</w:t>
      </w:r>
    </w:p>
    <w:p w14:paraId="2001735C" w14:textId="77777777" w:rsidR="00E42B64" w:rsidRDefault="003F6759">
      <w:pPr>
        <w:pStyle w:val="ListNumber"/>
      </w:pPr>
      <w:r>
        <w:rPr>
          <w:b/>
          <w:color w:val="000000"/>
        </w:rPr>
        <w:t>Obedient Children</w:t>
      </w:r>
      <w:r>
        <w:t xml:space="preserve"> — </w:t>
      </w:r>
      <w:r>
        <w:rPr>
          <w:b/>
          <w:color w:val="FF0000"/>
        </w:rPr>
        <w:t>1 Peter 1:14</w:t>
      </w:r>
    </w:p>
    <w:p w14:paraId="72B34C10" w14:textId="77777777" w:rsidR="00E42B64" w:rsidRDefault="003F6759">
      <w:pPr>
        <w:pStyle w:val="ListNumber"/>
      </w:pPr>
      <w:r>
        <w:rPr>
          <w:b/>
          <w:color w:val="000000"/>
        </w:rPr>
        <w:t>Lights in World</w:t>
      </w:r>
      <w:r>
        <w:t xml:space="preserve"> — </w:t>
      </w:r>
      <w:r>
        <w:rPr>
          <w:b/>
          <w:color w:val="FF0000"/>
        </w:rPr>
        <w:t>Philippians 2:15</w:t>
      </w:r>
    </w:p>
    <w:p w14:paraId="6379F221" w14:textId="77777777" w:rsidR="00E42B64" w:rsidRDefault="003F6759">
      <w:pPr>
        <w:pStyle w:val="ListNumber"/>
      </w:pPr>
      <w:r>
        <w:rPr>
          <w:b/>
          <w:color w:val="000000"/>
        </w:rPr>
        <w:t>In Christ</w:t>
      </w:r>
      <w:r>
        <w:t xml:space="preserve"> — </w:t>
      </w:r>
      <w:r>
        <w:rPr>
          <w:b/>
          <w:color w:val="FF0000"/>
        </w:rPr>
        <w:t>2 Corinthians 5:17; Romans 8:1</w:t>
      </w:r>
    </w:p>
    <w:p w14:paraId="584AC09E" w14:textId="77777777" w:rsidR="00E42B64" w:rsidRDefault="003F6759">
      <w:pPr>
        <w:pStyle w:val="ListNumber"/>
      </w:pPr>
      <w:r>
        <w:rPr>
          <w:b/>
          <w:color w:val="000000"/>
        </w:rPr>
        <w:t>Grafted‑in Branches</w:t>
      </w:r>
      <w:r>
        <w:t xml:space="preserve"> — </w:t>
      </w:r>
      <w:r>
        <w:rPr>
          <w:b/>
          <w:color w:val="FF0000"/>
        </w:rPr>
        <w:t>Romans 11:17</w:t>
      </w:r>
    </w:p>
    <w:p w14:paraId="46CC4510" w14:textId="77777777" w:rsidR="00E42B64" w:rsidRDefault="003F6759">
      <w:pPr>
        <w:pStyle w:val="ListNumber"/>
      </w:pPr>
      <w:r>
        <w:rPr>
          <w:b/>
          <w:color w:val="000000"/>
        </w:rPr>
        <w:t>God’s Heritage</w:t>
      </w:r>
      <w:r>
        <w:t xml:space="preserve"> — </w:t>
      </w:r>
      <w:r>
        <w:rPr>
          <w:b/>
          <w:color w:val="FF0000"/>
        </w:rPr>
        <w:t>1 Peter 5:3</w:t>
      </w:r>
    </w:p>
    <w:p w14:paraId="25826496" w14:textId="77777777" w:rsidR="00E42B64" w:rsidRDefault="003F6759">
      <w:pPr>
        <w:pStyle w:val="ListNumber"/>
      </w:pPr>
      <w:r>
        <w:rPr>
          <w:b/>
          <w:color w:val="000000"/>
        </w:rPr>
        <w:t>Pillars</w:t>
      </w:r>
      <w:r>
        <w:t xml:space="preserve"> — </w:t>
      </w:r>
      <w:r>
        <w:rPr>
          <w:b/>
          <w:color w:val="FF0000"/>
        </w:rPr>
        <w:t>Revelation 3:12</w:t>
      </w:r>
    </w:p>
    <w:p w14:paraId="165985F1" w14:textId="77777777" w:rsidR="00E42B64" w:rsidRDefault="003F6759">
      <w:pPr>
        <w:pStyle w:val="ListNumber"/>
      </w:pPr>
      <w:r>
        <w:rPr>
          <w:b/>
          <w:color w:val="000000"/>
        </w:rPr>
        <w:t>Reigning with Christ</w:t>
      </w:r>
      <w:r>
        <w:t xml:space="preserve"> — </w:t>
      </w:r>
      <w:r>
        <w:rPr>
          <w:b/>
          <w:color w:val="FF0000"/>
        </w:rPr>
        <w:t>2 Timothy 2:12; Revelation 20:6</w:t>
      </w:r>
    </w:p>
    <w:sectPr w:rsidR="00E42B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2532227">
    <w:abstractNumId w:val="8"/>
  </w:num>
  <w:num w:numId="2" w16cid:durableId="1211961873">
    <w:abstractNumId w:val="6"/>
  </w:num>
  <w:num w:numId="3" w16cid:durableId="1020010089">
    <w:abstractNumId w:val="5"/>
  </w:num>
  <w:num w:numId="4" w16cid:durableId="78334629">
    <w:abstractNumId w:val="4"/>
  </w:num>
  <w:num w:numId="5" w16cid:durableId="564340427">
    <w:abstractNumId w:val="7"/>
  </w:num>
  <w:num w:numId="6" w16cid:durableId="2049837917">
    <w:abstractNumId w:val="3"/>
  </w:num>
  <w:num w:numId="7" w16cid:durableId="1436945067">
    <w:abstractNumId w:val="2"/>
  </w:num>
  <w:num w:numId="8" w16cid:durableId="1365397858">
    <w:abstractNumId w:val="1"/>
  </w:num>
  <w:num w:numId="9" w16cid:durableId="58893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3998"/>
    <w:rsid w:val="0027155F"/>
    <w:rsid w:val="0029639D"/>
    <w:rsid w:val="00326F90"/>
    <w:rsid w:val="003F6759"/>
    <w:rsid w:val="005D6618"/>
    <w:rsid w:val="00AA1D8D"/>
    <w:rsid w:val="00B47730"/>
    <w:rsid w:val="00CB0664"/>
    <w:rsid w:val="00CF5F2E"/>
    <w:rsid w:val="00DD2EEE"/>
    <w:rsid w:val="00E42B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EC8B9"/>
  <w14:defaultImageDpi w14:val="300"/>
  <w15:docId w15:val="{9FD83CE1-E13E-554E-8EDF-3A3FBF1F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777</Words>
  <Characters>4044</Characters>
  <Application>Microsoft Office Word</Application>
  <DocSecurity>0</DocSecurity>
  <Lines>130</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Haywood Harris</cp:lastModifiedBy>
  <cp:revision>4</cp:revision>
  <dcterms:created xsi:type="dcterms:W3CDTF">2025-09-18T10:03:00Z</dcterms:created>
  <dcterms:modified xsi:type="dcterms:W3CDTF">2025-09-19T10:33:00Z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2d47d31c-b3e3-43da-8aab-47f5dc90b049</vt:lpwstr>
  </property>
</Properties>
</file>