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2A16" w14:textId="5F343D03" w:rsidR="002A46E1" w:rsidRDefault="00000000">
      <w:pPr>
        <w:jc w:val="center"/>
      </w:pPr>
      <w:r>
        <w:rPr>
          <w:b/>
        </w:rPr>
        <w:t>Bible Counsel Guide for Modern Life Circumstances</w:t>
      </w:r>
    </w:p>
    <w:p w14:paraId="53A27FE2" w14:textId="77777777" w:rsidR="002A46E1" w:rsidRDefault="00000000">
      <w:r>
        <w:t>All references are listed as Book + Chapter(s) (not verse-by-verse) for fast navigation. Each reference includes a one-sentence quick summary.</w:t>
      </w:r>
    </w:p>
    <w:p w14:paraId="1C10DE8A" w14:textId="77777777" w:rsidR="002A46E1" w:rsidRDefault="00000000">
      <w:pPr>
        <w:pStyle w:val="Heading2"/>
      </w:pPr>
      <w:r>
        <w:t>Foundations of Wisdom, Character, and Discernment</w:t>
      </w:r>
    </w:p>
    <w:p w14:paraId="4E361B04" w14:textId="77777777" w:rsidR="002A46E1" w:rsidRDefault="00000000">
      <w:r>
        <w:rPr>
          <w:b/>
          <w:color w:val="FF0000"/>
        </w:rPr>
        <w:t>Proverbs 1–9</w:t>
      </w:r>
    </w:p>
    <w:p w14:paraId="0CB73BDA" w14:textId="77777777" w:rsidR="002A46E1" w:rsidRDefault="00000000">
      <w:r>
        <w:t>— Lays the foundations of wisdom, discipline, and fearing the Lord for everyday life.</w:t>
      </w:r>
    </w:p>
    <w:p w14:paraId="6C7FD40A" w14:textId="77777777" w:rsidR="002A46E1" w:rsidRDefault="00000000">
      <w:r>
        <w:rPr>
          <w:b/>
          <w:color w:val="FF0000"/>
        </w:rPr>
        <w:t>Proverbs 10–31</w:t>
      </w:r>
    </w:p>
    <w:p w14:paraId="7EF66629" w14:textId="77777777" w:rsidR="002A46E1" w:rsidRDefault="00000000">
      <w:r>
        <w:t>— Applies wisdom to speech, work, money, conflict, sexuality, and relationships.</w:t>
      </w:r>
    </w:p>
    <w:p w14:paraId="4DBA2DB4" w14:textId="77777777" w:rsidR="002A46E1" w:rsidRDefault="00000000">
      <w:r>
        <w:rPr>
          <w:b/>
          <w:color w:val="FF0000"/>
        </w:rPr>
        <w:t>Ecclesiastes 1–12</w:t>
      </w:r>
    </w:p>
    <w:p w14:paraId="7A782123" w14:textId="77777777" w:rsidR="002A46E1" w:rsidRDefault="00000000">
      <w:r>
        <w:t>— Teaches perspective on meaning, work, pleasure, and life under God’s sovereignty.</w:t>
      </w:r>
    </w:p>
    <w:p w14:paraId="6D9C383E" w14:textId="77777777" w:rsidR="002A46E1" w:rsidRDefault="00000000">
      <w:r>
        <w:rPr>
          <w:b/>
          <w:color w:val="FF0000"/>
        </w:rPr>
        <w:t>James 1–5</w:t>
      </w:r>
    </w:p>
    <w:p w14:paraId="1D269E88" w14:textId="77777777" w:rsidR="002A46E1" w:rsidRDefault="00000000">
      <w:r>
        <w:t>— Gives practical counsel for trials, wisdom, speech, humility, and faithful living.</w:t>
      </w:r>
    </w:p>
    <w:p w14:paraId="6D9C928F" w14:textId="77777777" w:rsidR="002A46E1" w:rsidRDefault="00000000">
      <w:r>
        <w:rPr>
          <w:b/>
          <w:color w:val="FF0000"/>
        </w:rPr>
        <w:t>Psalm 1</w:t>
      </w:r>
    </w:p>
    <w:p w14:paraId="2AAF58E8" w14:textId="77777777" w:rsidR="002A46E1" w:rsidRDefault="00000000">
      <w:r>
        <w:t>— Shows the blessed life rooted in God’s Word versus the path of the wicked.</w:t>
      </w:r>
    </w:p>
    <w:p w14:paraId="23F297EC" w14:textId="77777777" w:rsidR="002A46E1" w:rsidRDefault="00000000">
      <w:r>
        <w:rPr>
          <w:b/>
          <w:color w:val="FF0000"/>
        </w:rPr>
        <w:t>Psalm 19</w:t>
      </w:r>
    </w:p>
    <w:p w14:paraId="2CBAF1D5" w14:textId="77777777" w:rsidR="002A46E1" w:rsidRDefault="00000000">
      <w:r>
        <w:t>— Celebrates God’s revelation in creation and Scripture for guiding the soul.</w:t>
      </w:r>
    </w:p>
    <w:p w14:paraId="1ADC3B98" w14:textId="77777777" w:rsidR="002A46E1" w:rsidRDefault="00000000">
      <w:r>
        <w:rPr>
          <w:b/>
          <w:color w:val="FF0000"/>
        </w:rPr>
        <w:t>Psalm 119</w:t>
      </w:r>
    </w:p>
    <w:p w14:paraId="0DE6E713" w14:textId="77777777" w:rsidR="002A46E1" w:rsidRDefault="00000000">
      <w:r>
        <w:t>— Exalts Scripture as the primary guide for obedience, purity, and endurance.</w:t>
      </w:r>
    </w:p>
    <w:p w14:paraId="6E3B87DC" w14:textId="77777777" w:rsidR="002A46E1" w:rsidRDefault="00000000">
      <w:r>
        <w:rPr>
          <w:b/>
          <w:color w:val="FF0000"/>
        </w:rPr>
        <w:t>Romans 12</w:t>
      </w:r>
    </w:p>
    <w:p w14:paraId="7CD7F974" w14:textId="77777777" w:rsidR="002A46E1" w:rsidRDefault="00000000">
      <w:r>
        <w:t>— Calls for renewed thinking to discern God’s will and live transformed.</w:t>
      </w:r>
    </w:p>
    <w:p w14:paraId="0489E522" w14:textId="77777777" w:rsidR="002A46E1" w:rsidRDefault="00000000">
      <w:pPr>
        <w:pStyle w:val="Heading2"/>
      </w:pPr>
      <w:r>
        <w:t>Guidance, Direction, and Life Decisions</w:t>
      </w:r>
    </w:p>
    <w:p w14:paraId="392804EC" w14:textId="77777777" w:rsidR="002A46E1" w:rsidRDefault="00000000">
      <w:r>
        <w:rPr>
          <w:b/>
          <w:color w:val="FF0000"/>
        </w:rPr>
        <w:t>Proverbs 3</w:t>
      </w:r>
    </w:p>
    <w:p w14:paraId="4F5194B8" w14:textId="77777777" w:rsidR="002A46E1" w:rsidRDefault="00000000">
      <w:r>
        <w:t>— Teaches wholehearted trust in God for direction rather than self-reliance.</w:t>
      </w:r>
    </w:p>
    <w:p w14:paraId="07C33F86" w14:textId="77777777" w:rsidR="002A46E1" w:rsidRDefault="00000000">
      <w:r>
        <w:rPr>
          <w:b/>
          <w:color w:val="FF0000"/>
        </w:rPr>
        <w:t>Proverbs 16</w:t>
      </w:r>
    </w:p>
    <w:p w14:paraId="6868A1A3" w14:textId="77777777" w:rsidR="002A46E1" w:rsidRDefault="00000000">
      <w:r>
        <w:t>— Reminds that God ultimately directs plans even while we make choices.</w:t>
      </w:r>
    </w:p>
    <w:p w14:paraId="110DDFA1" w14:textId="77777777" w:rsidR="002A46E1" w:rsidRDefault="00000000">
      <w:r>
        <w:rPr>
          <w:b/>
          <w:color w:val="FF0000"/>
        </w:rPr>
        <w:t>Psalm 25</w:t>
      </w:r>
    </w:p>
    <w:p w14:paraId="5C48EF2A" w14:textId="77777777" w:rsidR="002A46E1" w:rsidRDefault="00000000">
      <w:r>
        <w:t>— Models asking God to teach and lead the humble in His paths.</w:t>
      </w:r>
    </w:p>
    <w:p w14:paraId="750C09A1" w14:textId="77777777" w:rsidR="002A46E1" w:rsidRDefault="00000000">
      <w:r>
        <w:rPr>
          <w:b/>
          <w:color w:val="FF0000"/>
        </w:rPr>
        <w:lastRenderedPageBreak/>
        <w:t>Psalm 32</w:t>
      </w:r>
    </w:p>
    <w:p w14:paraId="69DA4A7D" w14:textId="77777777" w:rsidR="002A46E1" w:rsidRDefault="00000000">
      <w:r>
        <w:t>— Assures God’s guidance for the repentant who listen to His instruction.</w:t>
      </w:r>
    </w:p>
    <w:p w14:paraId="766897EA" w14:textId="77777777" w:rsidR="002A46E1" w:rsidRDefault="00000000">
      <w:r>
        <w:rPr>
          <w:b/>
          <w:color w:val="FF0000"/>
        </w:rPr>
        <w:t>Psalm 37</w:t>
      </w:r>
    </w:p>
    <w:p w14:paraId="2598EB8A" w14:textId="77777777" w:rsidR="002A46E1" w:rsidRDefault="00000000">
      <w:r>
        <w:t>— Calls for committing plans to God and waiting patiently for His justice.</w:t>
      </w:r>
    </w:p>
    <w:p w14:paraId="7690C69A" w14:textId="77777777" w:rsidR="002A46E1" w:rsidRDefault="00000000">
      <w:r>
        <w:rPr>
          <w:b/>
          <w:color w:val="FF0000"/>
        </w:rPr>
        <w:t>John 10</w:t>
      </w:r>
    </w:p>
    <w:p w14:paraId="2B1FE800" w14:textId="77777777" w:rsidR="002A46E1" w:rsidRDefault="00000000">
      <w:r>
        <w:t>— Presents Jesus as the Good Shepherd who leads and protects His people.</w:t>
      </w:r>
    </w:p>
    <w:p w14:paraId="02140AC4" w14:textId="77777777" w:rsidR="002A46E1" w:rsidRDefault="00000000">
      <w:r>
        <w:rPr>
          <w:b/>
          <w:color w:val="FF0000"/>
        </w:rPr>
        <w:t>John 14–16</w:t>
      </w:r>
    </w:p>
    <w:p w14:paraId="55EDAE9C" w14:textId="77777777" w:rsidR="002A46E1" w:rsidRDefault="00000000">
      <w:r>
        <w:t>— Promises the Holy Spirit to guide believers into truth and strengthen them.</w:t>
      </w:r>
    </w:p>
    <w:p w14:paraId="1A50735D" w14:textId="77777777" w:rsidR="002A46E1" w:rsidRDefault="00000000">
      <w:r>
        <w:rPr>
          <w:b/>
          <w:color w:val="FF0000"/>
        </w:rPr>
        <w:t>Acts 13</w:t>
      </w:r>
    </w:p>
    <w:p w14:paraId="1B66755A" w14:textId="77777777" w:rsidR="002A46E1" w:rsidRDefault="00000000">
      <w:r>
        <w:t>— Shows the Spirit directing calling and ministry through the church.</w:t>
      </w:r>
    </w:p>
    <w:p w14:paraId="44B0CADF" w14:textId="77777777" w:rsidR="002A46E1" w:rsidRDefault="00000000">
      <w:r>
        <w:rPr>
          <w:b/>
          <w:color w:val="FF0000"/>
        </w:rPr>
        <w:t>Acts 16</w:t>
      </w:r>
    </w:p>
    <w:p w14:paraId="4D63AA4C" w14:textId="77777777" w:rsidR="002A46E1" w:rsidRDefault="00000000">
      <w:r>
        <w:t>— Illustrates God guiding by closing doors and redirecting paths.</w:t>
      </w:r>
    </w:p>
    <w:p w14:paraId="038904EC" w14:textId="77777777" w:rsidR="002A46E1" w:rsidRDefault="00000000">
      <w:pPr>
        <w:pStyle w:val="Heading2"/>
      </w:pPr>
      <w:r>
        <w:t>Prayer, Worship, and Spiritual Renewal</w:t>
      </w:r>
    </w:p>
    <w:p w14:paraId="3A8E8702" w14:textId="77777777" w:rsidR="002A46E1" w:rsidRDefault="00000000">
      <w:r>
        <w:rPr>
          <w:b/>
          <w:color w:val="FF0000"/>
        </w:rPr>
        <w:t>Matthew 6</w:t>
      </w:r>
    </w:p>
    <w:p w14:paraId="08DE3730" w14:textId="77777777" w:rsidR="002A46E1" w:rsidRDefault="00000000">
      <w:r>
        <w:t>— Teaches prayer, priorities, and reliance on the Father rather than anxiety.</w:t>
      </w:r>
    </w:p>
    <w:p w14:paraId="4FF7EFA6" w14:textId="77777777" w:rsidR="002A46E1" w:rsidRDefault="00000000">
      <w:r>
        <w:rPr>
          <w:b/>
          <w:color w:val="FF0000"/>
        </w:rPr>
        <w:t>Luke 11</w:t>
      </w:r>
    </w:p>
    <w:p w14:paraId="75B18A85" w14:textId="77777777" w:rsidR="002A46E1" w:rsidRDefault="00000000">
      <w:r>
        <w:t>— Encourages persistent prayer and confidence in the Father’s goodness.</w:t>
      </w:r>
    </w:p>
    <w:p w14:paraId="371BFAA4" w14:textId="77777777" w:rsidR="002A46E1" w:rsidRDefault="00000000">
      <w:r>
        <w:rPr>
          <w:b/>
          <w:color w:val="FF0000"/>
        </w:rPr>
        <w:t>Psalm 23</w:t>
      </w:r>
    </w:p>
    <w:p w14:paraId="476B35D4" w14:textId="77777777" w:rsidR="002A46E1" w:rsidRDefault="00000000">
      <w:r>
        <w:t>— Strengthens trust in God’s shepherding care through dark seasons.</w:t>
      </w:r>
    </w:p>
    <w:p w14:paraId="76FCCE18" w14:textId="77777777" w:rsidR="002A46E1" w:rsidRDefault="00000000">
      <w:r>
        <w:rPr>
          <w:b/>
          <w:color w:val="FF0000"/>
        </w:rPr>
        <w:t>Psalm 27</w:t>
      </w:r>
    </w:p>
    <w:p w14:paraId="5B7B64E1" w14:textId="77777777" w:rsidR="002A46E1" w:rsidRDefault="00000000">
      <w:r>
        <w:t>— Builds courage by seeking God’s presence when fear rises.</w:t>
      </w:r>
    </w:p>
    <w:p w14:paraId="27D9F6D0" w14:textId="77777777" w:rsidR="002A46E1" w:rsidRDefault="00000000">
      <w:r>
        <w:rPr>
          <w:b/>
          <w:color w:val="FF0000"/>
        </w:rPr>
        <w:t>Psalm 34</w:t>
      </w:r>
    </w:p>
    <w:p w14:paraId="6FDE52B1" w14:textId="77777777" w:rsidR="002A46E1" w:rsidRDefault="00000000">
      <w:r>
        <w:t>— Invites believers to seek God for deliverance and joy in hardship.</w:t>
      </w:r>
    </w:p>
    <w:p w14:paraId="3F1734EE" w14:textId="77777777" w:rsidR="002A46E1" w:rsidRDefault="00000000">
      <w:r>
        <w:rPr>
          <w:b/>
          <w:color w:val="FF0000"/>
        </w:rPr>
        <w:t>Psalm 95</w:t>
      </w:r>
    </w:p>
    <w:p w14:paraId="78566633" w14:textId="77777777" w:rsidR="002A46E1" w:rsidRDefault="00000000">
      <w:r>
        <w:t>— Calls God’s people to worship, gratitude, and reverent listening.</w:t>
      </w:r>
    </w:p>
    <w:p w14:paraId="259BA744" w14:textId="77777777" w:rsidR="002A46E1" w:rsidRDefault="00000000">
      <w:r>
        <w:rPr>
          <w:b/>
          <w:color w:val="FF0000"/>
        </w:rPr>
        <w:t>Psalm 103</w:t>
      </w:r>
    </w:p>
    <w:p w14:paraId="5F6CB58A" w14:textId="77777777" w:rsidR="002A46E1" w:rsidRDefault="00000000">
      <w:r>
        <w:lastRenderedPageBreak/>
        <w:t>— Leads worship that remembers God’s mercy, forgiveness, and healing.</w:t>
      </w:r>
    </w:p>
    <w:p w14:paraId="687D672A" w14:textId="77777777" w:rsidR="002A46E1" w:rsidRDefault="00000000">
      <w:r>
        <w:rPr>
          <w:b/>
          <w:color w:val="FF0000"/>
        </w:rPr>
        <w:t>Romans 8</w:t>
      </w:r>
    </w:p>
    <w:p w14:paraId="2DEBB603" w14:textId="77777777" w:rsidR="002A46E1" w:rsidRDefault="00000000">
      <w:r>
        <w:t>— Anchors prayer and hope in the Spirit’s help and God’s unbreakable love.</w:t>
      </w:r>
    </w:p>
    <w:p w14:paraId="46B25F51" w14:textId="77777777" w:rsidR="002A46E1" w:rsidRDefault="00000000">
      <w:r>
        <w:rPr>
          <w:b/>
          <w:color w:val="FF0000"/>
        </w:rPr>
        <w:t>Hebrews 10</w:t>
      </w:r>
    </w:p>
    <w:p w14:paraId="43FF722E" w14:textId="77777777" w:rsidR="002A46E1" w:rsidRDefault="00000000">
      <w:r>
        <w:t>— Encourages drawing near to God and persevering with the church.</w:t>
      </w:r>
    </w:p>
    <w:p w14:paraId="39CC1AB0" w14:textId="77777777" w:rsidR="002A46E1" w:rsidRDefault="00000000">
      <w:pPr>
        <w:pStyle w:val="Heading2"/>
      </w:pPr>
      <w:r>
        <w:t>Anxiety, Fear, Stress, and Peace</w:t>
      </w:r>
    </w:p>
    <w:p w14:paraId="6628B2D1" w14:textId="77777777" w:rsidR="002A46E1" w:rsidRDefault="00000000">
      <w:r>
        <w:rPr>
          <w:b/>
          <w:color w:val="FF0000"/>
        </w:rPr>
        <w:t>Matthew 6–7</w:t>
      </w:r>
    </w:p>
    <w:p w14:paraId="4260F6CF" w14:textId="77777777" w:rsidR="002A46E1" w:rsidRDefault="00000000">
      <w:r>
        <w:t>— Reorients worry toward trust, prayer, and kingdom priorities.</w:t>
      </w:r>
    </w:p>
    <w:p w14:paraId="1CE938D8" w14:textId="77777777" w:rsidR="002A46E1" w:rsidRDefault="00000000">
      <w:r>
        <w:rPr>
          <w:b/>
          <w:color w:val="FF0000"/>
        </w:rPr>
        <w:t>Philippians 4</w:t>
      </w:r>
    </w:p>
    <w:p w14:paraId="3A36818C" w14:textId="77777777" w:rsidR="002A46E1" w:rsidRDefault="00000000">
      <w:r>
        <w:t>— Directs anxiety into prayer and trains the mind toward peace.</w:t>
      </w:r>
    </w:p>
    <w:p w14:paraId="5814B1D9" w14:textId="77777777" w:rsidR="002A46E1" w:rsidRDefault="00000000">
      <w:r>
        <w:rPr>
          <w:b/>
          <w:color w:val="FF0000"/>
        </w:rPr>
        <w:t>Isaiah 40</w:t>
      </w:r>
    </w:p>
    <w:p w14:paraId="2CF7B171" w14:textId="77777777" w:rsidR="002A46E1" w:rsidRDefault="00000000">
      <w:r>
        <w:t>— Promises renewed strength to the weary who wait on the Lord.</w:t>
      </w:r>
    </w:p>
    <w:p w14:paraId="355F0D33" w14:textId="77777777" w:rsidR="002A46E1" w:rsidRDefault="00000000">
      <w:r>
        <w:rPr>
          <w:b/>
          <w:color w:val="FF0000"/>
        </w:rPr>
        <w:t>Isaiah 41</w:t>
      </w:r>
    </w:p>
    <w:p w14:paraId="1A8A2C81" w14:textId="77777777" w:rsidR="002A46E1" w:rsidRDefault="00000000">
      <w:r>
        <w:t>— Strengthens the fearful with God’s presence and help.</w:t>
      </w:r>
    </w:p>
    <w:p w14:paraId="41DA1593" w14:textId="77777777" w:rsidR="002A46E1" w:rsidRDefault="00000000">
      <w:r>
        <w:rPr>
          <w:b/>
          <w:color w:val="FF0000"/>
        </w:rPr>
        <w:t>Isaiah 43</w:t>
      </w:r>
    </w:p>
    <w:p w14:paraId="667A7188" w14:textId="77777777" w:rsidR="002A46E1" w:rsidRDefault="00000000">
      <w:r>
        <w:t>— Assures God’s companionship through overwhelming trials.</w:t>
      </w:r>
    </w:p>
    <w:p w14:paraId="0262530A" w14:textId="77777777" w:rsidR="002A46E1" w:rsidRDefault="00000000">
      <w:r>
        <w:rPr>
          <w:b/>
          <w:color w:val="FF0000"/>
        </w:rPr>
        <w:t>Psalm 46</w:t>
      </w:r>
    </w:p>
    <w:p w14:paraId="111857F0" w14:textId="77777777" w:rsidR="002A46E1" w:rsidRDefault="00000000">
      <w:r>
        <w:t>— Declares God as refuge and stability when the world shakes.</w:t>
      </w:r>
    </w:p>
    <w:p w14:paraId="6DF25998" w14:textId="77777777" w:rsidR="002A46E1" w:rsidRDefault="00000000">
      <w:r>
        <w:rPr>
          <w:b/>
          <w:color w:val="FF0000"/>
        </w:rPr>
        <w:t>Psalm 56</w:t>
      </w:r>
    </w:p>
    <w:p w14:paraId="05641109" w14:textId="77777777" w:rsidR="002A46E1" w:rsidRDefault="00000000">
      <w:r>
        <w:t>— Models trusting God when afraid and surrounded by threats.</w:t>
      </w:r>
    </w:p>
    <w:p w14:paraId="6AEE40A3" w14:textId="77777777" w:rsidR="002A46E1" w:rsidRDefault="00000000">
      <w:r>
        <w:rPr>
          <w:b/>
          <w:color w:val="FF0000"/>
        </w:rPr>
        <w:t>Psalm 91</w:t>
      </w:r>
    </w:p>
    <w:p w14:paraId="51329A29" w14:textId="77777777" w:rsidR="002A46E1" w:rsidRDefault="00000000">
      <w:r>
        <w:t>— Proclaims God’s protection for those who dwell in Him.</w:t>
      </w:r>
    </w:p>
    <w:p w14:paraId="1D50F4EF" w14:textId="77777777" w:rsidR="002A46E1" w:rsidRDefault="00000000">
      <w:r>
        <w:rPr>
          <w:b/>
          <w:color w:val="FF0000"/>
        </w:rPr>
        <w:t>1 Peter 5</w:t>
      </w:r>
    </w:p>
    <w:p w14:paraId="45D126BA" w14:textId="77777777" w:rsidR="002A46E1" w:rsidRDefault="00000000">
      <w:r>
        <w:t>— Calls believers to cast anxiety on God while resisting the enemy.</w:t>
      </w:r>
    </w:p>
    <w:p w14:paraId="03C7865D" w14:textId="77777777" w:rsidR="002A46E1" w:rsidRDefault="00000000">
      <w:pPr>
        <w:pStyle w:val="Heading2"/>
      </w:pPr>
      <w:r>
        <w:t>Physical Healing, Sickness, and Divine Health</w:t>
      </w:r>
    </w:p>
    <w:p w14:paraId="187A5AA1" w14:textId="77777777" w:rsidR="002A46E1" w:rsidRDefault="00000000">
      <w:r>
        <w:rPr>
          <w:b/>
          <w:color w:val="FF0000"/>
        </w:rPr>
        <w:t>Exodus 15</w:t>
      </w:r>
    </w:p>
    <w:p w14:paraId="28F398D9" w14:textId="77777777" w:rsidR="002A46E1" w:rsidRDefault="00000000">
      <w:r>
        <w:t>— Reveals God as the Lord who heals His people.</w:t>
      </w:r>
    </w:p>
    <w:p w14:paraId="243B85D0" w14:textId="77777777" w:rsidR="002A46E1" w:rsidRDefault="00000000">
      <w:r>
        <w:rPr>
          <w:b/>
          <w:color w:val="FF0000"/>
        </w:rPr>
        <w:lastRenderedPageBreak/>
        <w:t>Exodus 23</w:t>
      </w:r>
    </w:p>
    <w:p w14:paraId="1A895342" w14:textId="77777777" w:rsidR="002A46E1" w:rsidRDefault="00000000">
      <w:r>
        <w:t>— Promises covenant blessing that includes protection from sickness.</w:t>
      </w:r>
    </w:p>
    <w:p w14:paraId="214BC486" w14:textId="77777777" w:rsidR="002A46E1" w:rsidRDefault="00000000">
      <w:r>
        <w:rPr>
          <w:b/>
          <w:color w:val="FF0000"/>
        </w:rPr>
        <w:t>Deuteronomy 7</w:t>
      </w:r>
    </w:p>
    <w:p w14:paraId="72BF0F56" w14:textId="77777777" w:rsidR="002A46E1" w:rsidRDefault="00000000">
      <w:r>
        <w:t>— Lists freedom from disease among God’s covenant blessings.</w:t>
      </w:r>
    </w:p>
    <w:p w14:paraId="26BC3B19" w14:textId="77777777" w:rsidR="002A46E1" w:rsidRDefault="00000000">
      <w:r>
        <w:rPr>
          <w:b/>
          <w:color w:val="FF0000"/>
        </w:rPr>
        <w:t>Deuteronomy 28</w:t>
      </w:r>
    </w:p>
    <w:p w14:paraId="1E33F471" w14:textId="77777777" w:rsidR="002A46E1" w:rsidRDefault="00000000">
      <w:r>
        <w:t>— Contrasts obedience blessings with sickness as covenant discipline.</w:t>
      </w:r>
    </w:p>
    <w:p w14:paraId="4A355C08" w14:textId="77777777" w:rsidR="002A46E1" w:rsidRDefault="00000000">
      <w:r>
        <w:rPr>
          <w:b/>
          <w:color w:val="FF0000"/>
        </w:rPr>
        <w:t>Psalm 103</w:t>
      </w:r>
    </w:p>
    <w:p w14:paraId="7C187598" w14:textId="77777777" w:rsidR="002A46E1" w:rsidRDefault="00000000">
      <w:r>
        <w:t>— Links God’s forgiveness and healing as expressions of mercy.</w:t>
      </w:r>
    </w:p>
    <w:p w14:paraId="51644E7D" w14:textId="77777777" w:rsidR="002A46E1" w:rsidRDefault="00000000">
      <w:r>
        <w:rPr>
          <w:b/>
          <w:color w:val="FF0000"/>
        </w:rPr>
        <w:t>Psalm 107</w:t>
      </w:r>
    </w:p>
    <w:p w14:paraId="1023FE6F" w14:textId="77777777" w:rsidR="002A46E1" w:rsidRDefault="00000000">
      <w:r>
        <w:t>— Describes healing and deliverance through God’s word and rescue.</w:t>
      </w:r>
    </w:p>
    <w:p w14:paraId="4FE4A6D0" w14:textId="77777777" w:rsidR="002A46E1" w:rsidRDefault="00000000">
      <w:r>
        <w:rPr>
          <w:b/>
          <w:color w:val="FF0000"/>
        </w:rPr>
        <w:t>Isaiah 53</w:t>
      </w:r>
    </w:p>
    <w:p w14:paraId="11E06623" w14:textId="77777777" w:rsidR="002A46E1" w:rsidRDefault="00000000">
      <w:r>
        <w:t>— Connects the suffering Servant’s work to healing and restoration.</w:t>
      </w:r>
    </w:p>
    <w:p w14:paraId="68BB07C2" w14:textId="77777777" w:rsidR="002A46E1" w:rsidRDefault="00000000">
      <w:r>
        <w:rPr>
          <w:b/>
          <w:color w:val="FF0000"/>
        </w:rPr>
        <w:t>Jeremiah 30</w:t>
      </w:r>
    </w:p>
    <w:p w14:paraId="6A257C69" w14:textId="77777777" w:rsidR="002A46E1" w:rsidRDefault="00000000">
      <w:r>
        <w:t>— Promises God’s restoration of health and recovery after affliction.</w:t>
      </w:r>
    </w:p>
    <w:p w14:paraId="3B22A74E" w14:textId="77777777" w:rsidR="002A46E1" w:rsidRDefault="00000000">
      <w:r>
        <w:rPr>
          <w:b/>
          <w:color w:val="FF0000"/>
        </w:rPr>
        <w:t>Jeremiah 33</w:t>
      </w:r>
    </w:p>
    <w:p w14:paraId="3B79290A" w14:textId="77777777" w:rsidR="002A46E1" w:rsidRDefault="00000000">
      <w:r>
        <w:t>— Describes God bringing healing, peace, and truth to His people.</w:t>
      </w:r>
    </w:p>
    <w:p w14:paraId="322825F9" w14:textId="77777777" w:rsidR="002A46E1" w:rsidRDefault="00000000">
      <w:r>
        <w:rPr>
          <w:b/>
          <w:color w:val="FF0000"/>
        </w:rPr>
        <w:t>Malachi 4</w:t>
      </w:r>
    </w:p>
    <w:p w14:paraId="494583EB" w14:textId="77777777" w:rsidR="002A46E1" w:rsidRDefault="00000000">
      <w:r>
        <w:t>— Pictures messianic healing rising like the sun for God’s people.</w:t>
      </w:r>
    </w:p>
    <w:p w14:paraId="0AE2ACA2" w14:textId="77777777" w:rsidR="002A46E1" w:rsidRDefault="00000000">
      <w:r>
        <w:rPr>
          <w:b/>
          <w:color w:val="FF0000"/>
        </w:rPr>
        <w:t>Matthew 4</w:t>
      </w:r>
    </w:p>
    <w:p w14:paraId="350589A9" w14:textId="77777777" w:rsidR="002A46E1" w:rsidRDefault="00000000">
      <w:r>
        <w:t>— Summarizes Jesus’ ministry as teaching, preaching, and healing every kind of disease.</w:t>
      </w:r>
    </w:p>
    <w:p w14:paraId="307EE4D3" w14:textId="77777777" w:rsidR="002A46E1" w:rsidRDefault="00000000">
      <w:r>
        <w:rPr>
          <w:b/>
          <w:color w:val="FF0000"/>
        </w:rPr>
        <w:t>Matthew 8–9</w:t>
      </w:r>
    </w:p>
    <w:p w14:paraId="0F1D309F" w14:textId="77777777" w:rsidR="002A46E1" w:rsidRDefault="00000000">
      <w:r>
        <w:t>— Shows Jesus’ authority over sickness and His compassion toward the afflicted.</w:t>
      </w:r>
    </w:p>
    <w:p w14:paraId="6DDEFF8D" w14:textId="77777777" w:rsidR="002A46E1" w:rsidRDefault="00000000">
      <w:r>
        <w:rPr>
          <w:b/>
          <w:color w:val="FF0000"/>
        </w:rPr>
        <w:t>Matthew 15</w:t>
      </w:r>
    </w:p>
    <w:p w14:paraId="1EFEC27B" w14:textId="77777777" w:rsidR="002A46E1" w:rsidRDefault="00000000">
      <w:r>
        <w:t>— Highlights God’s mercy in healing and restoring the needy.</w:t>
      </w:r>
    </w:p>
    <w:p w14:paraId="2E779EB5" w14:textId="77777777" w:rsidR="002A46E1" w:rsidRDefault="00000000">
      <w:r>
        <w:rPr>
          <w:b/>
          <w:color w:val="FF0000"/>
        </w:rPr>
        <w:t>Mark 1</w:t>
      </w:r>
    </w:p>
    <w:p w14:paraId="3E105E2B" w14:textId="77777777" w:rsidR="002A46E1" w:rsidRDefault="00000000">
      <w:r>
        <w:t>— Displays Jesus healing many and confronting spiritual oppression.</w:t>
      </w:r>
    </w:p>
    <w:p w14:paraId="14F97E5A" w14:textId="77777777" w:rsidR="002A46E1" w:rsidRDefault="00000000">
      <w:r>
        <w:rPr>
          <w:b/>
          <w:color w:val="FF0000"/>
        </w:rPr>
        <w:lastRenderedPageBreak/>
        <w:t>Mark 5</w:t>
      </w:r>
    </w:p>
    <w:p w14:paraId="4270F74C" w14:textId="77777777" w:rsidR="002A46E1" w:rsidRDefault="00000000">
      <w:r>
        <w:t>— Emphasizes faith and Jesus’ authority in healings and restoration.</w:t>
      </w:r>
    </w:p>
    <w:p w14:paraId="02CBE5B8" w14:textId="77777777" w:rsidR="002A46E1" w:rsidRDefault="00000000">
      <w:r>
        <w:rPr>
          <w:b/>
          <w:color w:val="FF0000"/>
        </w:rPr>
        <w:t>Luke 4</w:t>
      </w:r>
    </w:p>
    <w:p w14:paraId="633885C7" w14:textId="77777777" w:rsidR="002A46E1" w:rsidRDefault="00000000">
      <w:r>
        <w:t>— Announces Jesus’ mission as good news, liberation, and healing for the oppressed.</w:t>
      </w:r>
    </w:p>
    <w:p w14:paraId="0A711D82" w14:textId="77777777" w:rsidR="002A46E1" w:rsidRDefault="00000000">
      <w:r>
        <w:rPr>
          <w:b/>
          <w:color w:val="FF0000"/>
        </w:rPr>
        <w:t>Luke 8</w:t>
      </w:r>
    </w:p>
    <w:p w14:paraId="3085B229" w14:textId="77777777" w:rsidR="002A46E1" w:rsidRDefault="00000000">
      <w:r>
        <w:t>— Shows healing tied to faith, persistence, and Jesus’ power.</w:t>
      </w:r>
    </w:p>
    <w:p w14:paraId="14108FA3" w14:textId="77777777" w:rsidR="002A46E1" w:rsidRDefault="00000000">
      <w:r>
        <w:rPr>
          <w:b/>
          <w:color w:val="FF0000"/>
        </w:rPr>
        <w:t>John 5</w:t>
      </w:r>
    </w:p>
    <w:p w14:paraId="5A63114B" w14:textId="77777777" w:rsidR="002A46E1" w:rsidRDefault="00000000">
      <w:r>
        <w:t>— Portrays Jesus’ authority to heal and call people into wholeness and obedience.</w:t>
      </w:r>
    </w:p>
    <w:p w14:paraId="259B431D" w14:textId="77777777" w:rsidR="002A46E1" w:rsidRDefault="00000000">
      <w:r>
        <w:rPr>
          <w:b/>
          <w:color w:val="FF0000"/>
        </w:rPr>
        <w:t>John 9</w:t>
      </w:r>
    </w:p>
    <w:p w14:paraId="506A7358" w14:textId="77777777" w:rsidR="002A46E1" w:rsidRDefault="00000000">
      <w:r>
        <w:t>— Shows healing as a sign pointing to God’s work and spiritual sight.</w:t>
      </w:r>
    </w:p>
    <w:p w14:paraId="1ED7DF92" w14:textId="77777777" w:rsidR="002A46E1" w:rsidRDefault="00000000">
      <w:r>
        <w:rPr>
          <w:b/>
          <w:color w:val="FF0000"/>
        </w:rPr>
        <w:t>Acts 3</w:t>
      </w:r>
    </w:p>
    <w:p w14:paraId="5AA8AD64" w14:textId="77777777" w:rsidR="002A46E1" w:rsidRDefault="00000000">
      <w:r>
        <w:t>— Demonstrates healing as a witness to Jesus’ risen power.</w:t>
      </w:r>
    </w:p>
    <w:p w14:paraId="1410CEDD" w14:textId="77777777" w:rsidR="002A46E1" w:rsidRDefault="00000000">
      <w:r>
        <w:rPr>
          <w:b/>
          <w:color w:val="FF0000"/>
        </w:rPr>
        <w:t>Acts 10</w:t>
      </w:r>
    </w:p>
    <w:p w14:paraId="63DCBF96" w14:textId="77777777" w:rsidR="002A46E1" w:rsidRDefault="00000000">
      <w:r>
        <w:t>— Describes Jesus healing those oppressed and doing good in God’s power.</w:t>
      </w:r>
    </w:p>
    <w:p w14:paraId="26AECC63" w14:textId="77777777" w:rsidR="002A46E1" w:rsidRDefault="00000000">
      <w:r>
        <w:rPr>
          <w:b/>
          <w:color w:val="FF0000"/>
        </w:rPr>
        <w:t>Acts 28</w:t>
      </w:r>
    </w:p>
    <w:p w14:paraId="1AE3C536" w14:textId="77777777" w:rsidR="002A46E1" w:rsidRDefault="00000000">
      <w:r>
        <w:t>— Shows healing accompanying gospel ministry and compassion.</w:t>
      </w:r>
    </w:p>
    <w:p w14:paraId="2F117AE4" w14:textId="77777777" w:rsidR="002A46E1" w:rsidRDefault="00000000">
      <w:r>
        <w:rPr>
          <w:b/>
          <w:color w:val="FF0000"/>
        </w:rPr>
        <w:t>James 5</w:t>
      </w:r>
    </w:p>
    <w:p w14:paraId="4CA4413D" w14:textId="77777777" w:rsidR="002A46E1" w:rsidRDefault="00000000">
      <w:r>
        <w:t>— Calls for prayer and anointing for the sick within the community of faith.</w:t>
      </w:r>
    </w:p>
    <w:p w14:paraId="546794C7" w14:textId="77777777" w:rsidR="002A46E1" w:rsidRDefault="00000000">
      <w:r>
        <w:rPr>
          <w:b/>
          <w:color w:val="FF0000"/>
        </w:rPr>
        <w:t>1 Peter 2</w:t>
      </w:r>
    </w:p>
    <w:p w14:paraId="24C38B68" w14:textId="77777777" w:rsidR="002A46E1" w:rsidRDefault="00000000">
      <w:r>
        <w:t>— Ties Christ’s suffering to our healing and return to God.</w:t>
      </w:r>
    </w:p>
    <w:p w14:paraId="7CC7EAF2" w14:textId="77777777" w:rsidR="002A46E1" w:rsidRDefault="00000000">
      <w:r>
        <w:rPr>
          <w:b/>
          <w:color w:val="FF0000"/>
        </w:rPr>
        <w:t>3 John 1</w:t>
      </w:r>
    </w:p>
    <w:p w14:paraId="1C8D41C6" w14:textId="77777777" w:rsidR="002A46E1" w:rsidRDefault="00000000">
      <w:r>
        <w:t>— Expresses a pastoral desire for believers to prosper and be in health.</w:t>
      </w:r>
    </w:p>
    <w:p w14:paraId="72210625" w14:textId="77777777" w:rsidR="002A46E1" w:rsidRDefault="00000000">
      <w:pPr>
        <w:pStyle w:val="Heading2"/>
      </w:pPr>
      <w:r>
        <w:t>Mental and Emotional Health, Depression, Grief, and Lament</w:t>
      </w:r>
    </w:p>
    <w:p w14:paraId="77F5A2A3" w14:textId="77777777" w:rsidR="002A46E1" w:rsidRDefault="00000000">
      <w:r>
        <w:rPr>
          <w:b/>
          <w:color w:val="FF0000"/>
        </w:rPr>
        <w:t>Job 1–2</w:t>
      </w:r>
    </w:p>
    <w:p w14:paraId="256D4851" w14:textId="77777777" w:rsidR="002A46E1" w:rsidRDefault="00000000">
      <w:r>
        <w:t>— Models faith when life collapses and suffering seems undeserved.</w:t>
      </w:r>
    </w:p>
    <w:p w14:paraId="6C7C2410" w14:textId="77777777" w:rsidR="002A46E1" w:rsidRDefault="00000000">
      <w:r>
        <w:rPr>
          <w:b/>
          <w:color w:val="FF0000"/>
        </w:rPr>
        <w:t>Job 38–42</w:t>
      </w:r>
    </w:p>
    <w:p w14:paraId="71807571" w14:textId="77777777" w:rsidR="002A46E1" w:rsidRDefault="00000000">
      <w:r>
        <w:lastRenderedPageBreak/>
        <w:t>— Re-centers the suffering person on God’s wisdom and sovereignty.</w:t>
      </w:r>
    </w:p>
    <w:p w14:paraId="68266529" w14:textId="77777777" w:rsidR="002A46E1" w:rsidRDefault="00000000">
      <w:r>
        <w:rPr>
          <w:b/>
          <w:color w:val="FF0000"/>
        </w:rPr>
        <w:t>Psalm 13</w:t>
      </w:r>
    </w:p>
    <w:p w14:paraId="2403D281" w14:textId="77777777" w:rsidR="002A46E1" w:rsidRDefault="00000000">
      <w:r>
        <w:t>— Shows honest prayer when God feels distant and help delays.</w:t>
      </w:r>
    </w:p>
    <w:p w14:paraId="41AF54F6" w14:textId="77777777" w:rsidR="002A46E1" w:rsidRDefault="00000000">
      <w:r>
        <w:rPr>
          <w:b/>
          <w:color w:val="FF0000"/>
        </w:rPr>
        <w:t>Psalm 22</w:t>
      </w:r>
    </w:p>
    <w:p w14:paraId="7E5B40BF" w14:textId="77777777" w:rsidR="002A46E1" w:rsidRDefault="00000000">
      <w:r>
        <w:t>— Gives language for deep anguish while still turning toward God.</w:t>
      </w:r>
    </w:p>
    <w:p w14:paraId="0DCFE85C" w14:textId="77777777" w:rsidR="002A46E1" w:rsidRDefault="00000000">
      <w:r>
        <w:rPr>
          <w:b/>
          <w:color w:val="FF0000"/>
        </w:rPr>
        <w:t>Psalm 42–43</w:t>
      </w:r>
    </w:p>
    <w:p w14:paraId="7C11C665" w14:textId="77777777" w:rsidR="002A46E1" w:rsidRDefault="00000000">
      <w:r>
        <w:t>— Teaches hope in God while battling inner despair.</w:t>
      </w:r>
    </w:p>
    <w:p w14:paraId="50F4FAA4" w14:textId="77777777" w:rsidR="002A46E1" w:rsidRDefault="00000000">
      <w:r>
        <w:rPr>
          <w:b/>
          <w:color w:val="FF0000"/>
        </w:rPr>
        <w:t>Psalm 77</w:t>
      </w:r>
    </w:p>
    <w:p w14:paraId="6140396C" w14:textId="77777777" w:rsidR="002A46E1" w:rsidRDefault="00000000">
      <w:r>
        <w:t>— Processes pain by remembering God’s past faithfulness.</w:t>
      </w:r>
    </w:p>
    <w:p w14:paraId="77E7C7E3" w14:textId="77777777" w:rsidR="002A46E1" w:rsidRDefault="00000000">
      <w:r>
        <w:rPr>
          <w:b/>
          <w:color w:val="FF0000"/>
        </w:rPr>
        <w:t>Psalm 88</w:t>
      </w:r>
    </w:p>
    <w:p w14:paraId="11EC3FA3" w14:textId="77777777" w:rsidR="002A46E1" w:rsidRDefault="00000000">
      <w:r>
        <w:t>— Provides a scriptural lament for seasons of darkness without easy answers.</w:t>
      </w:r>
    </w:p>
    <w:p w14:paraId="2F52008C" w14:textId="77777777" w:rsidR="002A46E1" w:rsidRDefault="00000000">
      <w:r>
        <w:rPr>
          <w:b/>
          <w:color w:val="FF0000"/>
        </w:rPr>
        <w:t>Lamentations 3</w:t>
      </w:r>
    </w:p>
    <w:p w14:paraId="77EBB467" w14:textId="77777777" w:rsidR="002A46E1" w:rsidRDefault="00000000">
      <w:r>
        <w:t>— Finds hope in God’s mercies in the midst of devastation.</w:t>
      </w:r>
    </w:p>
    <w:p w14:paraId="2874C071" w14:textId="77777777" w:rsidR="002A46E1" w:rsidRDefault="00000000">
      <w:r>
        <w:rPr>
          <w:b/>
          <w:color w:val="FF0000"/>
        </w:rPr>
        <w:t>John 11</w:t>
      </w:r>
    </w:p>
    <w:p w14:paraId="22076D9E" w14:textId="77777777" w:rsidR="002A46E1" w:rsidRDefault="00000000">
      <w:r>
        <w:t>— Reveals Jesus’ compassion in grief and His power over death.</w:t>
      </w:r>
    </w:p>
    <w:p w14:paraId="12051394" w14:textId="77777777" w:rsidR="002A46E1" w:rsidRDefault="00000000">
      <w:r>
        <w:rPr>
          <w:b/>
          <w:color w:val="FF0000"/>
        </w:rPr>
        <w:t>2 Corinthians 1</w:t>
      </w:r>
    </w:p>
    <w:p w14:paraId="67CCCBB0" w14:textId="77777777" w:rsidR="002A46E1" w:rsidRDefault="00000000">
      <w:r>
        <w:t>— Explains God’s comfort in affliction so we can comfort others.</w:t>
      </w:r>
    </w:p>
    <w:p w14:paraId="36AEFE3F" w14:textId="77777777" w:rsidR="002A46E1" w:rsidRDefault="00000000">
      <w:pPr>
        <w:pStyle w:val="Heading2"/>
      </w:pPr>
      <w:r>
        <w:t>Temptation, Addiction Patterns, Self-Control, and Holiness</w:t>
      </w:r>
    </w:p>
    <w:p w14:paraId="725C9285" w14:textId="77777777" w:rsidR="002A46E1" w:rsidRDefault="00000000">
      <w:r>
        <w:rPr>
          <w:b/>
          <w:color w:val="FF0000"/>
        </w:rPr>
        <w:t>Romans 6</w:t>
      </w:r>
    </w:p>
    <w:p w14:paraId="646DFE23" w14:textId="77777777" w:rsidR="002A46E1" w:rsidRDefault="00000000">
      <w:r>
        <w:t>— Teaches that believers are no longer enslaved to sin’s dominion.</w:t>
      </w:r>
    </w:p>
    <w:p w14:paraId="6ABB6E70" w14:textId="77777777" w:rsidR="002A46E1" w:rsidRDefault="00000000">
      <w:r>
        <w:rPr>
          <w:b/>
          <w:color w:val="FF0000"/>
        </w:rPr>
        <w:t>Romans 7–8</w:t>
      </w:r>
    </w:p>
    <w:p w14:paraId="3388A3D7" w14:textId="77777777" w:rsidR="002A46E1" w:rsidRDefault="00000000">
      <w:r>
        <w:t>— Contrasts fleshly struggle with Spirit-empowered freedom and life.</w:t>
      </w:r>
    </w:p>
    <w:p w14:paraId="1C025130" w14:textId="77777777" w:rsidR="002A46E1" w:rsidRDefault="00000000">
      <w:r>
        <w:rPr>
          <w:b/>
          <w:color w:val="FF0000"/>
        </w:rPr>
        <w:t>1 Corinthians 6</w:t>
      </w:r>
    </w:p>
    <w:p w14:paraId="1FF16F5D" w14:textId="77777777" w:rsidR="002A46E1" w:rsidRDefault="00000000">
      <w:r>
        <w:t>— Calls believers to flee sexual sin and honor God with the body.</w:t>
      </w:r>
    </w:p>
    <w:p w14:paraId="0C49FCDC" w14:textId="77777777" w:rsidR="002A46E1" w:rsidRDefault="00000000">
      <w:r>
        <w:rPr>
          <w:b/>
          <w:color w:val="FF0000"/>
        </w:rPr>
        <w:t>1 Corinthians 10</w:t>
      </w:r>
    </w:p>
    <w:p w14:paraId="0D762EA2" w14:textId="77777777" w:rsidR="002A46E1" w:rsidRDefault="00000000">
      <w:r>
        <w:t>— Promises God provides a way of escape in temptation.</w:t>
      </w:r>
    </w:p>
    <w:p w14:paraId="09E7C4DC" w14:textId="77777777" w:rsidR="002A46E1" w:rsidRDefault="00000000">
      <w:r>
        <w:rPr>
          <w:b/>
          <w:color w:val="FF0000"/>
        </w:rPr>
        <w:lastRenderedPageBreak/>
        <w:t>Galatians 5</w:t>
      </w:r>
    </w:p>
    <w:p w14:paraId="1B77F4C1" w14:textId="77777777" w:rsidR="002A46E1" w:rsidRDefault="00000000">
      <w:r>
        <w:t>— Contrasts works of the flesh with the Spirit’s fruit, including self-control.</w:t>
      </w:r>
    </w:p>
    <w:p w14:paraId="63F558DE" w14:textId="77777777" w:rsidR="002A46E1" w:rsidRDefault="00000000">
      <w:r>
        <w:rPr>
          <w:b/>
          <w:color w:val="FF0000"/>
        </w:rPr>
        <w:t>Ephesians 6</w:t>
      </w:r>
    </w:p>
    <w:p w14:paraId="565F24CC" w14:textId="77777777" w:rsidR="002A46E1" w:rsidRDefault="00000000">
      <w:r>
        <w:t>— Outlines spiritual armor for resisting the devil’s schemes.</w:t>
      </w:r>
    </w:p>
    <w:p w14:paraId="1B139262" w14:textId="77777777" w:rsidR="002A46E1" w:rsidRDefault="00000000">
      <w:r>
        <w:rPr>
          <w:b/>
          <w:color w:val="FF0000"/>
        </w:rPr>
        <w:t>James 1</w:t>
      </w:r>
    </w:p>
    <w:p w14:paraId="58E37F22" w14:textId="77777777" w:rsidR="002A46E1" w:rsidRDefault="00000000">
      <w:r>
        <w:t>— Explains how temptation grows and how endurance produces maturity.</w:t>
      </w:r>
    </w:p>
    <w:p w14:paraId="2A912AC6" w14:textId="77777777" w:rsidR="002A46E1" w:rsidRDefault="00000000">
      <w:r>
        <w:rPr>
          <w:b/>
          <w:color w:val="FF0000"/>
        </w:rPr>
        <w:t>1 Peter 1</w:t>
      </w:r>
    </w:p>
    <w:p w14:paraId="1E22A53B" w14:textId="77777777" w:rsidR="002A46E1" w:rsidRDefault="00000000">
      <w:r>
        <w:t>— Calls for holiness and disciplined hope in everyday living.</w:t>
      </w:r>
    </w:p>
    <w:p w14:paraId="32297DDC" w14:textId="77777777" w:rsidR="002A46E1" w:rsidRDefault="00000000">
      <w:pPr>
        <w:pStyle w:val="Heading2"/>
      </w:pPr>
      <w:r>
        <w:t>Spiritual Warfare, Deliverance, and Protection</w:t>
      </w:r>
    </w:p>
    <w:p w14:paraId="7CCE27F3" w14:textId="77777777" w:rsidR="002A46E1" w:rsidRDefault="00000000">
      <w:r>
        <w:rPr>
          <w:b/>
          <w:color w:val="FF0000"/>
        </w:rPr>
        <w:t>Luke 10</w:t>
      </w:r>
    </w:p>
    <w:p w14:paraId="0BDF9CFA" w14:textId="77777777" w:rsidR="002A46E1" w:rsidRDefault="00000000">
      <w:r>
        <w:t>— Shows Jesus granting authority over the enemy for kingdom mission.</w:t>
      </w:r>
    </w:p>
    <w:p w14:paraId="1C95D480" w14:textId="77777777" w:rsidR="002A46E1" w:rsidRDefault="00000000">
      <w:r>
        <w:rPr>
          <w:b/>
          <w:color w:val="FF0000"/>
        </w:rPr>
        <w:t>Mark 16</w:t>
      </w:r>
    </w:p>
    <w:p w14:paraId="3B05F663" w14:textId="77777777" w:rsidR="002A46E1" w:rsidRDefault="00000000">
      <w:r>
        <w:t>— Describes signs accompanying believers, including deliverance.</w:t>
      </w:r>
    </w:p>
    <w:p w14:paraId="6EC9FD2B" w14:textId="77777777" w:rsidR="002A46E1" w:rsidRDefault="00000000">
      <w:r>
        <w:rPr>
          <w:b/>
          <w:color w:val="FF0000"/>
        </w:rPr>
        <w:t>Acts 8</w:t>
      </w:r>
    </w:p>
    <w:p w14:paraId="56024638" w14:textId="77777777" w:rsidR="002A46E1" w:rsidRDefault="00000000">
      <w:r>
        <w:t>— Shows freedom from spiritual bondage through the gospel and repentance.</w:t>
      </w:r>
    </w:p>
    <w:p w14:paraId="304CA5E4" w14:textId="77777777" w:rsidR="002A46E1" w:rsidRDefault="00000000">
      <w:r>
        <w:rPr>
          <w:b/>
          <w:color w:val="FF0000"/>
        </w:rPr>
        <w:t>Acts 16</w:t>
      </w:r>
    </w:p>
    <w:p w14:paraId="0784E39D" w14:textId="77777777" w:rsidR="002A46E1" w:rsidRDefault="00000000">
      <w:r>
        <w:t>— Demonstrates deliverance from oppression and God’s power to free captives.</w:t>
      </w:r>
    </w:p>
    <w:p w14:paraId="101CB1F7" w14:textId="77777777" w:rsidR="002A46E1" w:rsidRDefault="00000000">
      <w:r>
        <w:rPr>
          <w:b/>
          <w:color w:val="FF0000"/>
        </w:rPr>
        <w:t>2 Corinthians 10</w:t>
      </w:r>
    </w:p>
    <w:p w14:paraId="37E3FF7D" w14:textId="77777777" w:rsidR="002A46E1" w:rsidRDefault="00000000">
      <w:r>
        <w:t>— Defines spiritual warfare as demolishing strongholds with God’s power.</w:t>
      </w:r>
    </w:p>
    <w:p w14:paraId="40CD1F13" w14:textId="77777777" w:rsidR="002A46E1" w:rsidRDefault="00000000">
      <w:r>
        <w:rPr>
          <w:b/>
          <w:color w:val="FF0000"/>
        </w:rPr>
        <w:t>Ephesians 6</w:t>
      </w:r>
    </w:p>
    <w:p w14:paraId="182DEC61" w14:textId="77777777" w:rsidR="002A46E1" w:rsidRDefault="00000000">
      <w:r>
        <w:t>— Teaches believers to stand in God’s strength and resist spiritual attacks.</w:t>
      </w:r>
    </w:p>
    <w:p w14:paraId="34D1FBDD" w14:textId="77777777" w:rsidR="002A46E1" w:rsidRDefault="00000000">
      <w:r>
        <w:rPr>
          <w:b/>
          <w:color w:val="FF0000"/>
        </w:rPr>
        <w:t>Psalm 18</w:t>
      </w:r>
    </w:p>
    <w:p w14:paraId="76B810B8" w14:textId="77777777" w:rsidR="002A46E1" w:rsidRDefault="00000000">
      <w:r>
        <w:t>— Praises God as deliverer and refuge in battle-like trials.</w:t>
      </w:r>
    </w:p>
    <w:p w14:paraId="0E664EF8" w14:textId="77777777" w:rsidR="002A46E1" w:rsidRDefault="00000000">
      <w:r>
        <w:rPr>
          <w:b/>
          <w:color w:val="FF0000"/>
        </w:rPr>
        <w:t>Psalm 35</w:t>
      </w:r>
    </w:p>
    <w:p w14:paraId="05F037C5" w14:textId="77777777" w:rsidR="002A46E1" w:rsidRDefault="00000000">
      <w:r>
        <w:t>— Models praying for God’s intervention against unjust aggression.</w:t>
      </w:r>
    </w:p>
    <w:p w14:paraId="6B983277" w14:textId="77777777" w:rsidR="002A46E1" w:rsidRDefault="00000000">
      <w:r>
        <w:rPr>
          <w:b/>
          <w:color w:val="FF0000"/>
        </w:rPr>
        <w:t>Isaiah 54</w:t>
      </w:r>
    </w:p>
    <w:p w14:paraId="48D4FE62" w14:textId="77777777" w:rsidR="002A46E1" w:rsidRDefault="00000000">
      <w:r>
        <w:lastRenderedPageBreak/>
        <w:t>— Assures God’s protection and the defeat of weapons formed against His people.</w:t>
      </w:r>
    </w:p>
    <w:p w14:paraId="2E2FD8E2" w14:textId="77777777" w:rsidR="002A46E1" w:rsidRDefault="00000000">
      <w:r>
        <w:rPr>
          <w:b/>
          <w:color w:val="FF0000"/>
        </w:rPr>
        <w:t>Revelation 12</w:t>
      </w:r>
    </w:p>
    <w:p w14:paraId="7CA0236D" w14:textId="77777777" w:rsidR="002A46E1" w:rsidRDefault="00000000">
      <w:r>
        <w:t>— Declares victory through the Lamb and faithful testimony.</w:t>
      </w:r>
    </w:p>
    <w:p w14:paraId="267BF7D2" w14:textId="77777777" w:rsidR="002A46E1" w:rsidRDefault="00000000">
      <w:pPr>
        <w:pStyle w:val="Heading2"/>
      </w:pPr>
      <w:r>
        <w:t>Identity in Christ, Shame, Condemnation, and Assurance</w:t>
      </w:r>
    </w:p>
    <w:p w14:paraId="7CDF0A6D" w14:textId="77777777" w:rsidR="002A46E1" w:rsidRDefault="00000000">
      <w:r>
        <w:rPr>
          <w:b/>
          <w:color w:val="FF0000"/>
        </w:rPr>
        <w:t>Psalm 139</w:t>
      </w:r>
    </w:p>
    <w:p w14:paraId="13A00152" w14:textId="77777777" w:rsidR="002A46E1" w:rsidRDefault="00000000">
      <w:r>
        <w:t>— Affirms God’s intimate knowledge and purposeful design of a person.</w:t>
      </w:r>
    </w:p>
    <w:p w14:paraId="7C5F54DE" w14:textId="77777777" w:rsidR="002A46E1" w:rsidRDefault="00000000">
      <w:r>
        <w:rPr>
          <w:b/>
          <w:color w:val="FF0000"/>
        </w:rPr>
        <w:t>Isaiah 43</w:t>
      </w:r>
    </w:p>
    <w:p w14:paraId="7047BDAF" w14:textId="77777777" w:rsidR="002A46E1" w:rsidRDefault="00000000">
      <w:r>
        <w:t>— Declares God’s redeeming ownership and presence through trials.</w:t>
      </w:r>
    </w:p>
    <w:p w14:paraId="0B44D84A" w14:textId="77777777" w:rsidR="002A46E1" w:rsidRDefault="00000000">
      <w:r>
        <w:rPr>
          <w:b/>
          <w:color w:val="FF0000"/>
        </w:rPr>
        <w:t>John 1</w:t>
      </w:r>
    </w:p>
    <w:p w14:paraId="6B2A5025" w14:textId="77777777" w:rsidR="002A46E1" w:rsidRDefault="00000000">
      <w:r>
        <w:t>— Describes new identity through receiving Christ.</w:t>
      </w:r>
    </w:p>
    <w:p w14:paraId="51517D4C" w14:textId="77777777" w:rsidR="002A46E1" w:rsidRDefault="00000000">
      <w:r>
        <w:rPr>
          <w:b/>
          <w:color w:val="FF0000"/>
        </w:rPr>
        <w:t>John 3</w:t>
      </w:r>
    </w:p>
    <w:p w14:paraId="3E40AF24" w14:textId="77777777" w:rsidR="002A46E1" w:rsidRDefault="00000000">
      <w:r>
        <w:t>— Explains new birth and salvation through faith in Jesus.</w:t>
      </w:r>
    </w:p>
    <w:p w14:paraId="528BCC72" w14:textId="77777777" w:rsidR="002A46E1" w:rsidRDefault="00000000">
      <w:r>
        <w:rPr>
          <w:b/>
          <w:color w:val="FF0000"/>
        </w:rPr>
        <w:t>Romans 5</w:t>
      </w:r>
    </w:p>
    <w:p w14:paraId="582F1F7C" w14:textId="77777777" w:rsidR="002A46E1" w:rsidRDefault="00000000">
      <w:r>
        <w:t>— Grounds peace with God in justification through Christ.</w:t>
      </w:r>
    </w:p>
    <w:p w14:paraId="22D7AB5F" w14:textId="77777777" w:rsidR="002A46E1" w:rsidRDefault="00000000">
      <w:r>
        <w:rPr>
          <w:b/>
          <w:color w:val="FF0000"/>
        </w:rPr>
        <w:t>Romans 8</w:t>
      </w:r>
    </w:p>
    <w:p w14:paraId="46D60E63" w14:textId="77777777" w:rsidR="002A46E1" w:rsidRDefault="00000000">
      <w:r>
        <w:t>— Assures no condemnation and secure adoption in God’s love.</w:t>
      </w:r>
    </w:p>
    <w:p w14:paraId="1CF2D29E" w14:textId="77777777" w:rsidR="002A46E1" w:rsidRDefault="00000000">
      <w:r>
        <w:rPr>
          <w:b/>
          <w:color w:val="FF0000"/>
        </w:rPr>
        <w:t>Ephesians 1</w:t>
      </w:r>
    </w:p>
    <w:p w14:paraId="2A86CB65" w14:textId="77777777" w:rsidR="002A46E1" w:rsidRDefault="00000000">
      <w:r>
        <w:t>— Defines believers as chosen, redeemed, and sealed in Christ.</w:t>
      </w:r>
    </w:p>
    <w:p w14:paraId="1035ACEC" w14:textId="77777777" w:rsidR="002A46E1" w:rsidRDefault="00000000">
      <w:r>
        <w:rPr>
          <w:b/>
          <w:color w:val="FF0000"/>
        </w:rPr>
        <w:t>Ephesians 2</w:t>
      </w:r>
    </w:p>
    <w:p w14:paraId="76379B4B" w14:textId="77777777" w:rsidR="002A46E1" w:rsidRDefault="00000000">
      <w:r>
        <w:t>— Explains salvation by grace and the new life prepared by God.</w:t>
      </w:r>
    </w:p>
    <w:p w14:paraId="4E4D89FA" w14:textId="77777777" w:rsidR="002A46E1" w:rsidRDefault="00000000">
      <w:r>
        <w:rPr>
          <w:b/>
          <w:color w:val="FF0000"/>
        </w:rPr>
        <w:t>1 John 3</w:t>
      </w:r>
    </w:p>
    <w:p w14:paraId="0FB30DDF" w14:textId="77777777" w:rsidR="002A46E1" w:rsidRDefault="00000000">
      <w:r>
        <w:t>— Centers identity on being God’s children in hope and purity.</w:t>
      </w:r>
    </w:p>
    <w:p w14:paraId="6327D384" w14:textId="77777777" w:rsidR="002A46E1" w:rsidRDefault="00000000">
      <w:pPr>
        <w:pStyle w:val="Heading2"/>
      </w:pPr>
      <w:r>
        <w:t>Relationships, Community, Conflict, and Forgiveness</w:t>
      </w:r>
    </w:p>
    <w:p w14:paraId="09EA4EF1" w14:textId="77777777" w:rsidR="002A46E1" w:rsidRDefault="00000000">
      <w:r>
        <w:rPr>
          <w:b/>
          <w:color w:val="FF0000"/>
        </w:rPr>
        <w:t>Matthew 5</w:t>
      </w:r>
    </w:p>
    <w:p w14:paraId="7CE31ACF" w14:textId="77777777" w:rsidR="002A46E1" w:rsidRDefault="00000000">
      <w:r>
        <w:t>— Calls for reconciliation, purity of heart, and enemy love.</w:t>
      </w:r>
    </w:p>
    <w:p w14:paraId="2F887E4C" w14:textId="77777777" w:rsidR="002A46E1" w:rsidRDefault="00000000">
      <w:r>
        <w:rPr>
          <w:b/>
          <w:color w:val="FF0000"/>
        </w:rPr>
        <w:t>Matthew 18</w:t>
      </w:r>
    </w:p>
    <w:p w14:paraId="2261F045" w14:textId="77777777" w:rsidR="002A46E1" w:rsidRDefault="00000000">
      <w:r>
        <w:t>— Gives a process for addressing sin and restoring relationships.</w:t>
      </w:r>
    </w:p>
    <w:p w14:paraId="224B458F" w14:textId="77777777" w:rsidR="002A46E1" w:rsidRDefault="00000000">
      <w:r>
        <w:rPr>
          <w:b/>
          <w:color w:val="FF0000"/>
        </w:rPr>
        <w:lastRenderedPageBreak/>
        <w:t>Romans 12</w:t>
      </w:r>
    </w:p>
    <w:p w14:paraId="3CB84528" w14:textId="77777777" w:rsidR="002A46E1" w:rsidRDefault="00000000">
      <w:r>
        <w:t>— Teaches peace-making, humility, and overcoming evil with good.</w:t>
      </w:r>
    </w:p>
    <w:p w14:paraId="0441F0F1" w14:textId="77777777" w:rsidR="002A46E1" w:rsidRDefault="00000000">
      <w:r>
        <w:rPr>
          <w:b/>
          <w:color w:val="FF0000"/>
        </w:rPr>
        <w:t>Romans 14–15</w:t>
      </w:r>
    </w:p>
    <w:p w14:paraId="70C5061E" w14:textId="77777777" w:rsidR="002A46E1" w:rsidRDefault="00000000">
      <w:r>
        <w:t>— Guides unity and conscience issues without condemning others.</w:t>
      </w:r>
    </w:p>
    <w:p w14:paraId="5188B26B" w14:textId="77777777" w:rsidR="002A46E1" w:rsidRDefault="00000000">
      <w:r>
        <w:rPr>
          <w:b/>
          <w:color w:val="FF0000"/>
        </w:rPr>
        <w:t>Ephesians 4</w:t>
      </w:r>
    </w:p>
    <w:p w14:paraId="0431A717" w14:textId="77777777" w:rsidR="002A46E1" w:rsidRDefault="00000000">
      <w:r>
        <w:t>— Commands truth in love, maturity, and forgiveness over bitterness.</w:t>
      </w:r>
    </w:p>
    <w:p w14:paraId="7FE3C643" w14:textId="77777777" w:rsidR="002A46E1" w:rsidRDefault="00000000">
      <w:r>
        <w:rPr>
          <w:b/>
          <w:color w:val="FF0000"/>
        </w:rPr>
        <w:t>Colossians 3</w:t>
      </w:r>
    </w:p>
    <w:p w14:paraId="6039FF49" w14:textId="77777777" w:rsidR="002A46E1" w:rsidRDefault="00000000">
      <w:r>
        <w:t>— Calls for compassion, patience, and forgiving as Christ forgave.</w:t>
      </w:r>
    </w:p>
    <w:p w14:paraId="2C03729B" w14:textId="77777777" w:rsidR="002A46E1" w:rsidRDefault="00000000">
      <w:r>
        <w:rPr>
          <w:b/>
          <w:color w:val="FF0000"/>
        </w:rPr>
        <w:t>Proverbs 15</w:t>
      </w:r>
    </w:p>
    <w:p w14:paraId="1B506B0B" w14:textId="77777777" w:rsidR="002A46E1" w:rsidRDefault="00000000">
      <w:r>
        <w:t>— Highlights gentle speech and wise responses in conflict.</w:t>
      </w:r>
    </w:p>
    <w:p w14:paraId="77274A74" w14:textId="77777777" w:rsidR="002A46E1" w:rsidRDefault="00000000">
      <w:r>
        <w:rPr>
          <w:b/>
          <w:color w:val="FF0000"/>
        </w:rPr>
        <w:t>Proverbs 17</w:t>
      </w:r>
    </w:p>
    <w:p w14:paraId="39602C97" w14:textId="77777777" w:rsidR="002A46E1" w:rsidRDefault="00000000">
      <w:r>
        <w:t>— Counsels restraint, forgiveness, and avoiding strife.</w:t>
      </w:r>
    </w:p>
    <w:p w14:paraId="399B7ECA" w14:textId="77777777" w:rsidR="002A46E1" w:rsidRDefault="00000000">
      <w:r>
        <w:rPr>
          <w:b/>
          <w:color w:val="FF0000"/>
        </w:rPr>
        <w:t>James 3–4</w:t>
      </w:r>
    </w:p>
    <w:p w14:paraId="1D5BCE5F" w14:textId="77777777" w:rsidR="002A46E1" w:rsidRDefault="00000000">
      <w:r>
        <w:t>— Exposes pride and selfish desire as roots of quarrels.</w:t>
      </w:r>
    </w:p>
    <w:p w14:paraId="6608D4D2" w14:textId="77777777" w:rsidR="002A46E1" w:rsidRDefault="00000000">
      <w:pPr>
        <w:pStyle w:val="Heading2"/>
      </w:pPr>
      <w:r>
        <w:t>Marriage, Dating, Sexuality, and Family Boundaries</w:t>
      </w:r>
    </w:p>
    <w:p w14:paraId="7BD972F9" w14:textId="77777777" w:rsidR="002A46E1" w:rsidRDefault="00000000">
      <w:r>
        <w:rPr>
          <w:b/>
          <w:color w:val="FF0000"/>
        </w:rPr>
        <w:t>Genesis 2</w:t>
      </w:r>
    </w:p>
    <w:p w14:paraId="601CAFDE" w14:textId="77777777" w:rsidR="002A46E1" w:rsidRDefault="00000000">
      <w:r>
        <w:t>— Establishes marriage as a covenant union designed by God.</w:t>
      </w:r>
    </w:p>
    <w:p w14:paraId="4793C9C4" w14:textId="77777777" w:rsidR="002A46E1" w:rsidRDefault="00000000">
      <w:r>
        <w:rPr>
          <w:b/>
          <w:color w:val="FF0000"/>
        </w:rPr>
        <w:t>Song of Solomon 1–8</w:t>
      </w:r>
    </w:p>
    <w:p w14:paraId="0BB0302F" w14:textId="77777777" w:rsidR="002A46E1" w:rsidRDefault="00000000">
      <w:r>
        <w:t>— Celebrates covenant love, desire, and faithfulness.</w:t>
      </w:r>
    </w:p>
    <w:p w14:paraId="01353599" w14:textId="77777777" w:rsidR="002A46E1" w:rsidRDefault="00000000">
      <w:r>
        <w:rPr>
          <w:b/>
          <w:color w:val="FF0000"/>
        </w:rPr>
        <w:t>Proverbs 5–7</w:t>
      </w:r>
    </w:p>
    <w:p w14:paraId="7155DCBC" w14:textId="77777777" w:rsidR="002A46E1" w:rsidRDefault="00000000">
      <w:r>
        <w:t>— Warns against sexual sin and teaches guardrails for purity.</w:t>
      </w:r>
    </w:p>
    <w:p w14:paraId="0602144F" w14:textId="77777777" w:rsidR="002A46E1" w:rsidRDefault="00000000">
      <w:r>
        <w:rPr>
          <w:b/>
          <w:color w:val="FF0000"/>
        </w:rPr>
        <w:t>Matthew 19</w:t>
      </w:r>
    </w:p>
    <w:p w14:paraId="18D1CB08" w14:textId="77777777" w:rsidR="002A46E1" w:rsidRDefault="00000000">
      <w:r>
        <w:t>— Affirms God’s intent for marriage and faithfulness.</w:t>
      </w:r>
    </w:p>
    <w:p w14:paraId="4366AB74" w14:textId="77777777" w:rsidR="002A46E1" w:rsidRDefault="00000000">
      <w:r>
        <w:rPr>
          <w:b/>
          <w:color w:val="FF0000"/>
        </w:rPr>
        <w:t>1 Corinthians 7</w:t>
      </w:r>
    </w:p>
    <w:p w14:paraId="54CC47CC" w14:textId="77777777" w:rsidR="002A46E1" w:rsidRDefault="00000000">
      <w:r>
        <w:t>— Gives practical counsel for marriage, singleness, and devotion to the Lord.</w:t>
      </w:r>
    </w:p>
    <w:p w14:paraId="3BEB41F7" w14:textId="77777777" w:rsidR="002A46E1" w:rsidRDefault="00000000">
      <w:r>
        <w:rPr>
          <w:b/>
          <w:color w:val="FF0000"/>
        </w:rPr>
        <w:t>Ephesians 5</w:t>
      </w:r>
    </w:p>
    <w:p w14:paraId="4B4E66F0" w14:textId="77777777" w:rsidR="002A46E1" w:rsidRDefault="00000000">
      <w:r>
        <w:lastRenderedPageBreak/>
        <w:t>— Models marriage on Christ’s sacrificial love and the church’s respect.</w:t>
      </w:r>
    </w:p>
    <w:p w14:paraId="19CFE699" w14:textId="77777777" w:rsidR="002A46E1" w:rsidRDefault="00000000">
      <w:r>
        <w:rPr>
          <w:b/>
          <w:color w:val="FF0000"/>
        </w:rPr>
        <w:t>Hebrews 13</w:t>
      </w:r>
    </w:p>
    <w:p w14:paraId="57CE3427" w14:textId="77777777" w:rsidR="002A46E1" w:rsidRDefault="00000000">
      <w:r>
        <w:t>— Calls marriage honorable and sexuality pure.</w:t>
      </w:r>
    </w:p>
    <w:p w14:paraId="1CB39B54" w14:textId="77777777" w:rsidR="002A46E1" w:rsidRDefault="00000000">
      <w:pPr>
        <w:pStyle w:val="Heading2"/>
      </w:pPr>
      <w:r>
        <w:t>Parenting, Children, and Household Order</w:t>
      </w:r>
    </w:p>
    <w:p w14:paraId="315AB338" w14:textId="77777777" w:rsidR="002A46E1" w:rsidRDefault="00000000">
      <w:r>
        <w:rPr>
          <w:b/>
          <w:color w:val="FF0000"/>
        </w:rPr>
        <w:t>Deuteronomy 6</w:t>
      </w:r>
    </w:p>
    <w:p w14:paraId="7F9A2CAD" w14:textId="77777777" w:rsidR="002A46E1" w:rsidRDefault="00000000">
      <w:r>
        <w:t>— Calls parents to teach God’s words in everyday life.</w:t>
      </w:r>
    </w:p>
    <w:p w14:paraId="58B0F809" w14:textId="77777777" w:rsidR="002A46E1" w:rsidRDefault="00000000">
      <w:r>
        <w:rPr>
          <w:b/>
          <w:color w:val="FF0000"/>
        </w:rPr>
        <w:t>Proverbs 1–4</w:t>
      </w:r>
    </w:p>
    <w:p w14:paraId="18284F9B" w14:textId="77777777" w:rsidR="002A46E1" w:rsidRDefault="00000000">
      <w:r>
        <w:t>— Frames parenting as forming wisdom through instruction and correction.</w:t>
      </w:r>
    </w:p>
    <w:p w14:paraId="5D82BB15" w14:textId="77777777" w:rsidR="002A46E1" w:rsidRDefault="00000000">
      <w:r>
        <w:rPr>
          <w:b/>
          <w:color w:val="FF0000"/>
        </w:rPr>
        <w:t>Proverbs 13</w:t>
      </w:r>
    </w:p>
    <w:p w14:paraId="7B50034B" w14:textId="77777777" w:rsidR="002A46E1" w:rsidRDefault="00000000">
      <w:r>
        <w:t>— Links loving discipline with guiding children toward wisdom.</w:t>
      </w:r>
    </w:p>
    <w:p w14:paraId="479B5F50" w14:textId="77777777" w:rsidR="002A46E1" w:rsidRDefault="00000000">
      <w:r>
        <w:rPr>
          <w:b/>
          <w:color w:val="FF0000"/>
        </w:rPr>
        <w:t>Proverbs 22</w:t>
      </w:r>
    </w:p>
    <w:p w14:paraId="2EA45EB3" w14:textId="77777777" w:rsidR="002A46E1" w:rsidRDefault="00000000">
      <w:r>
        <w:t>— Encourages training children in the way they should go.</w:t>
      </w:r>
    </w:p>
    <w:p w14:paraId="72D1BC4F" w14:textId="77777777" w:rsidR="002A46E1" w:rsidRDefault="00000000">
      <w:r>
        <w:rPr>
          <w:b/>
          <w:color w:val="FF0000"/>
        </w:rPr>
        <w:t>Ephesians 6</w:t>
      </w:r>
    </w:p>
    <w:p w14:paraId="7332273F" w14:textId="77777777" w:rsidR="002A46E1" w:rsidRDefault="00000000">
      <w:r>
        <w:t>— Commands honor, wise parenting, and spiritual formation of children.</w:t>
      </w:r>
    </w:p>
    <w:p w14:paraId="66188229" w14:textId="77777777" w:rsidR="002A46E1" w:rsidRDefault="00000000">
      <w:r>
        <w:rPr>
          <w:b/>
          <w:color w:val="FF0000"/>
        </w:rPr>
        <w:t>Colossians 3</w:t>
      </w:r>
    </w:p>
    <w:p w14:paraId="55465CD9" w14:textId="77777777" w:rsidR="002A46E1" w:rsidRDefault="00000000">
      <w:r>
        <w:t>— Promotes family harmony through gentleness and obedience.</w:t>
      </w:r>
    </w:p>
    <w:p w14:paraId="0764D7A3" w14:textId="77777777" w:rsidR="002A46E1" w:rsidRDefault="00000000">
      <w:r>
        <w:rPr>
          <w:b/>
          <w:color w:val="FF0000"/>
        </w:rPr>
        <w:t>2 Timothy 1</w:t>
      </w:r>
    </w:p>
    <w:p w14:paraId="42B143C8" w14:textId="77777777" w:rsidR="002A46E1" w:rsidRDefault="00000000">
      <w:r>
        <w:t>— Shows faith can be passed through family legacy and nurture.</w:t>
      </w:r>
    </w:p>
    <w:p w14:paraId="25823902" w14:textId="77777777" w:rsidR="002A46E1" w:rsidRDefault="00000000">
      <w:pPr>
        <w:pStyle w:val="Heading2"/>
      </w:pPr>
      <w:r>
        <w:t>Work, Career, Leadership, and Integrity</w:t>
      </w:r>
    </w:p>
    <w:p w14:paraId="0FD1C40B" w14:textId="77777777" w:rsidR="002A46E1" w:rsidRDefault="00000000">
      <w:r>
        <w:rPr>
          <w:b/>
          <w:color w:val="FF0000"/>
        </w:rPr>
        <w:t>Genesis 39–41</w:t>
      </w:r>
    </w:p>
    <w:p w14:paraId="7D5A83F4" w14:textId="77777777" w:rsidR="002A46E1" w:rsidRDefault="00000000">
      <w:r>
        <w:t>— Models excellence, integrity, and God’s favor in workplace adversity.</w:t>
      </w:r>
    </w:p>
    <w:p w14:paraId="14851D0E" w14:textId="77777777" w:rsidR="002A46E1" w:rsidRDefault="00000000">
      <w:r>
        <w:rPr>
          <w:b/>
          <w:color w:val="FF0000"/>
        </w:rPr>
        <w:t>Daniel 1</w:t>
      </w:r>
    </w:p>
    <w:p w14:paraId="51B86DD6" w14:textId="77777777" w:rsidR="002A46E1" w:rsidRDefault="00000000">
      <w:r>
        <w:t>— Shows faithfulness bringing wisdom and distinction in a hostile culture.</w:t>
      </w:r>
    </w:p>
    <w:p w14:paraId="2B5A9D16" w14:textId="77777777" w:rsidR="002A46E1" w:rsidRDefault="00000000">
      <w:r>
        <w:rPr>
          <w:b/>
          <w:color w:val="FF0000"/>
        </w:rPr>
        <w:t>Daniel 6</w:t>
      </w:r>
    </w:p>
    <w:p w14:paraId="4E490F83" w14:textId="77777777" w:rsidR="002A46E1" w:rsidRDefault="00000000">
      <w:r>
        <w:t>— Demonstrates integrity and prayerful courage under unjust pressure.</w:t>
      </w:r>
    </w:p>
    <w:p w14:paraId="63E4E91B" w14:textId="77777777" w:rsidR="002A46E1" w:rsidRDefault="00000000">
      <w:r>
        <w:rPr>
          <w:b/>
          <w:color w:val="FF0000"/>
        </w:rPr>
        <w:t>Proverbs 6</w:t>
      </w:r>
    </w:p>
    <w:p w14:paraId="5FCFACD0" w14:textId="77777777" w:rsidR="002A46E1" w:rsidRDefault="00000000">
      <w:r>
        <w:t>— Warns against laziness and commends diligence.</w:t>
      </w:r>
    </w:p>
    <w:p w14:paraId="3D259901" w14:textId="77777777" w:rsidR="002A46E1" w:rsidRDefault="00000000">
      <w:r>
        <w:rPr>
          <w:b/>
          <w:color w:val="FF0000"/>
        </w:rPr>
        <w:lastRenderedPageBreak/>
        <w:t>Proverbs 11</w:t>
      </w:r>
    </w:p>
    <w:p w14:paraId="666B955A" w14:textId="77777777" w:rsidR="002A46E1" w:rsidRDefault="00000000">
      <w:r>
        <w:t>— Teaches honesty, integrity, and righteous influence.</w:t>
      </w:r>
    </w:p>
    <w:p w14:paraId="484D7D4E" w14:textId="77777777" w:rsidR="002A46E1" w:rsidRDefault="00000000">
      <w:r>
        <w:rPr>
          <w:b/>
          <w:color w:val="FF0000"/>
        </w:rPr>
        <w:t>Proverbs 22</w:t>
      </w:r>
    </w:p>
    <w:p w14:paraId="5FCCEA7B" w14:textId="77777777" w:rsidR="002A46E1" w:rsidRDefault="00000000">
      <w:r>
        <w:t>— Highlights skill, diligence, and a good name.</w:t>
      </w:r>
    </w:p>
    <w:p w14:paraId="534C6605" w14:textId="77777777" w:rsidR="002A46E1" w:rsidRDefault="00000000">
      <w:r>
        <w:rPr>
          <w:b/>
          <w:color w:val="FF0000"/>
        </w:rPr>
        <w:t>Colossians 3–4</w:t>
      </w:r>
    </w:p>
    <w:p w14:paraId="34F2B8E4" w14:textId="77777777" w:rsidR="002A46E1" w:rsidRDefault="00000000">
      <w:r>
        <w:t>— Calls work to be done wholeheartedly as service to the Lord.</w:t>
      </w:r>
    </w:p>
    <w:p w14:paraId="5EABCBF5" w14:textId="77777777" w:rsidR="002A46E1" w:rsidRDefault="00000000">
      <w:r>
        <w:rPr>
          <w:b/>
          <w:color w:val="FF0000"/>
        </w:rPr>
        <w:t>1 Timothy 3</w:t>
      </w:r>
    </w:p>
    <w:p w14:paraId="7FBC5AA1" w14:textId="77777777" w:rsidR="002A46E1" w:rsidRDefault="00000000">
      <w:r>
        <w:t>— Lists character qualifications for leadership and oversight.</w:t>
      </w:r>
    </w:p>
    <w:p w14:paraId="77EDD084" w14:textId="77777777" w:rsidR="002A46E1" w:rsidRDefault="00000000">
      <w:r>
        <w:rPr>
          <w:b/>
          <w:color w:val="FF0000"/>
        </w:rPr>
        <w:t>Titus 1–2</w:t>
      </w:r>
    </w:p>
    <w:p w14:paraId="796545DF" w14:textId="77777777" w:rsidR="002A46E1" w:rsidRDefault="00000000">
      <w:r>
        <w:t>— Defines godly leadership and healthy living across age groups.</w:t>
      </w:r>
    </w:p>
    <w:p w14:paraId="3D3667D6" w14:textId="77777777" w:rsidR="002A46E1" w:rsidRDefault="00000000">
      <w:pPr>
        <w:pStyle w:val="Heading2"/>
      </w:pPr>
      <w:r>
        <w:t>Money, Debt, Contentment, and Generosity</w:t>
      </w:r>
    </w:p>
    <w:p w14:paraId="6B3A3EE7" w14:textId="77777777" w:rsidR="002A46E1" w:rsidRDefault="00000000">
      <w:r>
        <w:rPr>
          <w:b/>
          <w:color w:val="FF0000"/>
        </w:rPr>
        <w:t>Matthew 6</w:t>
      </w:r>
    </w:p>
    <w:p w14:paraId="348C0CAB" w14:textId="77777777" w:rsidR="002A46E1" w:rsidRDefault="00000000">
      <w:r>
        <w:t>— Teaches treasures, priorities, and trust in God for provision.</w:t>
      </w:r>
    </w:p>
    <w:p w14:paraId="7BCED38F" w14:textId="77777777" w:rsidR="002A46E1" w:rsidRDefault="00000000">
      <w:r>
        <w:rPr>
          <w:b/>
          <w:color w:val="FF0000"/>
        </w:rPr>
        <w:t>Luke 12</w:t>
      </w:r>
    </w:p>
    <w:p w14:paraId="4897142D" w14:textId="77777777" w:rsidR="002A46E1" w:rsidRDefault="00000000">
      <w:r>
        <w:t>— Warns against greed and calls for rich generosity toward God.</w:t>
      </w:r>
    </w:p>
    <w:p w14:paraId="66EDECAB" w14:textId="77777777" w:rsidR="002A46E1" w:rsidRDefault="00000000">
      <w:r>
        <w:rPr>
          <w:b/>
          <w:color w:val="FF0000"/>
        </w:rPr>
        <w:t>Luke 16</w:t>
      </w:r>
    </w:p>
    <w:p w14:paraId="509D52A8" w14:textId="77777777" w:rsidR="002A46E1" w:rsidRDefault="00000000">
      <w:r>
        <w:t>— Teaches faithful stewardship with money and possessions.</w:t>
      </w:r>
    </w:p>
    <w:p w14:paraId="3E78DE82" w14:textId="77777777" w:rsidR="002A46E1" w:rsidRDefault="00000000">
      <w:r>
        <w:rPr>
          <w:b/>
          <w:color w:val="FF0000"/>
        </w:rPr>
        <w:t>Proverbs 3</w:t>
      </w:r>
    </w:p>
    <w:p w14:paraId="3DFCF526" w14:textId="77777777" w:rsidR="002A46E1" w:rsidRDefault="00000000">
      <w:r>
        <w:t>— Encourages honoring God with wealth and living generously.</w:t>
      </w:r>
    </w:p>
    <w:p w14:paraId="2C557711" w14:textId="77777777" w:rsidR="002A46E1" w:rsidRDefault="00000000">
      <w:r>
        <w:rPr>
          <w:b/>
          <w:color w:val="FF0000"/>
        </w:rPr>
        <w:t>Proverbs 21</w:t>
      </w:r>
    </w:p>
    <w:p w14:paraId="65C58CDB" w14:textId="77777777" w:rsidR="002A46E1" w:rsidRDefault="00000000">
      <w:r>
        <w:t>— Counsels planning, diligence, and avoiding reckless spending.</w:t>
      </w:r>
    </w:p>
    <w:p w14:paraId="66B9AAE9" w14:textId="77777777" w:rsidR="002A46E1" w:rsidRDefault="00000000">
      <w:r>
        <w:rPr>
          <w:b/>
          <w:color w:val="FF0000"/>
        </w:rPr>
        <w:t>Proverbs 22</w:t>
      </w:r>
    </w:p>
    <w:p w14:paraId="7BDEA86C" w14:textId="77777777" w:rsidR="002A46E1" w:rsidRDefault="00000000">
      <w:r>
        <w:t>— Warns about debt bondage and urges wise financial choices.</w:t>
      </w:r>
    </w:p>
    <w:p w14:paraId="27F03A23" w14:textId="77777777" w:rsidR="002A46E1" w:rsidRDefault="00000000">
      <w:r>
        <w:rPr>
          <w:b/>
          <w:color w:val="FF0000"/>
        </w:rPr>
        <w:t>1 Timothy 6</w:t>
      </w:r>
    </w:p>
    <w:p w14:paraId="45F310C7" w14:textId="77777777" w:rsidR="002A46E1" w:rsidRDefault="00000000">
      <w:r>
        <w:t>— Commands contentment and warns against loving money.</w:t>
      </w:r>
    </w:p>
    <w:p w14:paraId="18D787C0" w14:textId="77777777" w:rsidR="002A46E1" w:rsidRDefault="00000000">
      <w:r>
        <w:rPr>
          <w:b/>
          <w:color w:val="FF0000"/>
        </w:rPr>
        <w:t>2 Corinthians 8–9</w:t>
      </w:r>
    </w:p>
    <w:p w14:paraId="1F7F81FB" w14:textId="77777777" w:rsidR="002A46E1" w:rsidRDefault="00000000">
      <w:r>
        <w:lastRenderedPageBreak/>
        <w:t>— Explains generous giving as grace, joy, and trust in God’s provision.</w:t>
      </w:r>
    </w:p>
    <w:p w14:paraId="79AA3A9E" w14:textId="77777777" w:rsidR="002A46E1" w:rsidRDefault="00000000">
      <w:pPr>
        <w:pStyle w:val="Heading2"/>
      </w:pPr>
      <w:r>
        <w:t>Justice, Oppression, Legal Trouble, and Fairness</w:t>
      </w:r>
    </w:p>
    <w:p w14:paraId="1297C7B2" w14:textId="77777777" w:rsidR="002A46E1" w:rsidRDefault="00000000">
      <w:r>
        <w:rPr>
          <w:b/>
          <w:color w:val="FF0000"/>
        </w:rPr>
        <w:t>Micah 6</w:t>
      </w:r>
    </w:p>
    <w:p w14:paraId="63D4BAB9" w14:textId="77777777" w:rsidR="002A46E1" w:rsidRDefault="00000000">
      <w:r>
        <w:t>— Summarizes God’s desire for justice, mercy, and humble walking with Him.</w:t>
      </w:r>
    </w:p>
    <w:p w14:paraId="730C3AD9" w14:textId="77777777" w:rsidR="002A46E1" w:rsidRDefault="00000000">
      <w:r>
        <w:rPr>
          <w:b/>
          <w:color w:val="FF0000"/>
        </w:rPr>
        <w:t>Isaiah 1</w:t>
      </w:r>
    </w:p>
    <w:p w14:paraId="373A8966" w14:textId="77777777" w:rsidR="002A46E1" w:rsidRDefault="00000000">
      <w:r>
        <w:t>— Calls God’s people to stop injustice and defend the oppressed.</w:t>
      </w:r>
    </w:p>
    <w:p w14:paraId="5BB5DD8D" w14:textId="77777777" w:rsidR="002A46E1" w:rsidRDefault="00000000">
      <w:r>
        <w:rPr>
          <w:b/>
          <w:color w:val="FF0000"/>
        </w:rPr>
        <w:t>Proverbs 31</w:t>
      </w:r>
    </w:p>
    <w:p w14:paraId="6B015FB5" w14:textId="77777777" w:rsidR="002A46E1" w:rsidRDefault="00000000">
      <w:r>
        <w:t>— Urges speaking up for the vulnerable and judging fairly.</w:t>
      </w:r>
    </w:p>
    <w:p w14:paraId="2EC19BC4" w14:textId="77777777" w:rsidR="002A46E1" w:rsidRDefault="00000000">
      <w:r>
        <w:rPr>
          <w:b/>
          <w:color w:val="FF0000"/>
        </w:rPr>
        <w:t>Psalm 82</w:t>
      </w:r>
    </w:p>
    <w:p w14:paraId="54816F2A" w14:textId="77777777" w:rsidR="002A46E1" w:rsidRDefault="00000000">
      <w:r>
        <w:t>— Commands defending the weak and confronting unjust rule.</w:t>
      </w:r>
    </w:p>
    <w:p w14:paraId="04928A9C" w14:textId="77777777" w:rsidR="002A46E1" w:rsidRDefault="00000000">
      <w:r>
        <w:rPr>
          <w:b/>
          <w:color w:val="FF0000"/>
        </w:rPr>
        <w:t>Romans 13</w:t>
      </w:r>
    </w:p>
    <w:p w14:paraId="04DC28D0" w14:textId="77777777" w:rsidR="002A46E1" w:rsidRDefault="00000000">
      <w:r>
        <w:t>— Explains governing authority and the believer’s posture toward law.</w:t>
      </w:r>
    </w:p>
    <w:p w14:paraId="0D167880" w14:textId="77777777" w:rsidR="002A46E1" w:rsidRDefault="00000000">
      <w:r>
        <w:rPr>
          <w:b/>
          <w:color w:val="FF0000"/>
        </w:rPr>
        <w:t>1 Peter 2</w:t>
      </w:r>
    </w:p>
    <w:p w14:paraId="32197E2C" w14:textId="77777777" w:rsidR="002A46E1" w:rsidRDefault="00000000">
      <w:r>
        <w:t>— Calls for honorable conduct and endurance under unjust suffering.</w:t>
      </w:r>
    </w:p>
    <w:p w14:paraId="170A3641" w14:textId="77777777" w:rsidR="002A46E1" w:rsidRDefault="00000000">
      <w:pPr>
        <w:pStyle w:val="Heading2"/>
      </w:pPr>
      <w:r>
        <w:t>Speech, Social Media Wisdom, Truthfulness, and Gossip</w:t>
      </w:r>
    </w:p>
    <w:p w14:paraId="7DD00E09" w14:textId="77777777" w:rsidR="002A46E1" w:rsidRDefault="00000000">
      <w:r>
        <w:rPr>
          <w:b/>
          <w:color w:val="FF0000"/>
        </w:rPr>
        <w:t>Proverbs 10–12</w:t>
      </w:r>
    </w:p>
    <w:p w14:paraId="31B778D7" w14:textId="77777777" w:rsidR="002A46E1" w:rsidRDefault="00000000">
      <w:r>
        <w:t>— Shows how words reveal character and bring life or destruction.</w:t>
      </w:r>
    </w:p>
    <w:p w14:paraId="66A39676" w14:textId="77777777" w:rsidR="002A46E1" w:rsidRDefault="00000000">
      <w:r>
        <w:rPr>
          <w:b/>
          <w:color w:val="FF0000"/>
        </w:rPr>
        <w:t>Proverbs 18</w:t>
      </w:r>
    </w:p>
    <w:p w14:paraId="2CD01C36" w14:textId="77777777" w:rsidR="002A46E1" w:rsidRDefault="00000000">
      <w:r>
        <w:t>— Warns that words have power to heal or harm.</w:t>
      </w:r>
    </w:p>
    <w:p w14:paraId="46D71A4F" w14:textId="77777777" w:rsidR="002A46E1" w:rsidRDefault="00000000">
      <w:r>
        <w:rPr>
          <w:b/>
          <w:color w:val="FF0000"/>
        </w:rPr>
        <w:t>Proverbs 25–26</w:t>
      </w:r>
    </w:p>
    <w:p w14:paraId="4519289C" w14:textId="77777777" w:rsidR="002A46E1" w:rsidRDefault="00000000">
      <w:r>
        <w:t>— Counsels restraint, avoiding quarrels, and shutting down gossip.</w:t>
      </w:r>
    </w:p>
    <w:p w14:paraId="7137AF54" w14:textId="77777777" w:rsidR="002A46E1" w:rsidRDefault="00000000">
      <w:r>
        <w:rPr>
          <w:b/>
          <w:color w:val="FF0000"/>
        </w:rPr>
        <w:t>James 3</w:t>
      </w:r>
    </w:p>
    <w:p w14:paraId="004E0E60" w14:textId="77777777" w:rsidR="002A46E1" w:rsidRDefault="00000000">
      <w:r>
        <w:t>— Describes the tongue’s power and the need for Spirit-led control.</w:t>
      </w:r>
    </w:p>
    <w:p w14:paraId="4D8A18DE" w14:textId="77777777" w:rsidR="002A46E1" w:rsidRDefault="00000000">
      <w:r>
        <w:rPr>
          <w:b/>
          <w:color w:val="FF0000"/>
        </w:rPr>
        <w:t>Ephesians 4–5</w:t>
      </w:r>
    </w:p>
    <w:p w14:paraId="45E8EBFE" w14:textId="77777777" w:rsidR="002A46E1" w:rsidRDefault="00000000">
      <w:r>
        <w:t>— Calls for speech that builds up and rejects corrupt talk.</w:t>
      </w:r>
    </w:p>
    <w:p w14:paraId="13B2545B" w14:textId="77777777" w:rsidR="002A46E1" w:rsidRDefault="00000000">
      <w:r>
        <w:rPr>
          <w:b/>
          <w:color w:val="FF0000"/>
        </w:rPr>
        <w:t>Colossians 4</w:t>
      </w:r>
    </w:p>
    <w:p w14:paraId="3B5ADBCF" w14:textId="77777777" w:rsidR="002A46E1" w:rsidRDefault="00000000">
      <w:r>
        <w:t>— Teaches gracious speech seasoned with wisdom.</w:t>
      </w:r>
    </w:p>
    <w:p w14:paraId="27AF693F" w14:textId="77777777" w:rsidR="002A46E1" w:rsidRDefault="00000000">
      <w:r>
        <w:rPr>
          <w:b/>
          <w:color w:val="FF0000"/>
        </w:rPr>
        <w:lastRenderedPageBreak/>
        <w:t>Psalm 141</w:t>
      </w:r>
    </w:p>
    <w:p w14:paraId="0F654F96" w14:textId="77777777" w:rsidR="002A46E1" w:rsidRDefault="00000000">
      <w:r>
        <w:t>— Prays for God’s guard over speech and choices.</w:t>
      </w:r>
    </w:p>
    <w:p w14:paraId="3CAADBB9" w14:textId="77777777" w:rsidR="002A46E1" w:rsidRDefault="00000000">
      <w:pPr>
        <w:pStyle w:val="Heading2"/>
      </w:pPr>
      <w:r>
        <w:t>Persecution, Betrayal, and Endurance Under Pressure</w:t>
      </w:r>
    </w:p>
    <w:p w14:paraId="01BC24D3" w14:textId="77777777" w:rsidR="002A46E1" w:rsidRDefault="00000000">
      <w:r>
        <w:rPr>
          <w:b/>
          <w:color w:val="FF0000"/>
        </w:rPr>
        <w:t>Matthew 10</w:t>
      </w:r>
    </w:p>
    <w:p w14:paraId="29DD533F" w14:textId="77777777" w:rsidR="002A46E1" w:rsidRDefault="00000000">
      <w:r>
        <w:t>— Prepares disciples for opposition and calls them to fearless faithfulness.</w:t>
      </w:r>
    </w:p>
    <w:p w14:paraId="2ACF7241" w14:textId="77777777" w:rsidR="002A46E1" w:rsidRDefault="00000000">
      <w:r>
        <w:rPr>
          <w:b/>
          <w:color w:val="FF0000"/>
        </w:rPr>
        <w:t>John 15–16</w:t>
      </w:r>
    </w:p>
    <w:p w14:paraId="735EF456" w14:textId="77777777" w:rsidR="002A46E1" w:rsidRDefault="00000000">
      <w:r>
        <w:t>— Explains hatred from the world and strength through the Spirit.</w:t>
      </w:r>
    </w:p>
    <w:p w14:paraId="1CD08772" w14:textId="77777777" w:rsidR="002A46E1" w:rsidRDefault="00000000">
      <w:r>
        <w:rPr>
          <w:b/>
          <w:color w:val="FF0000"/>
        </w:rPr>
        <w:t>1 Peter 4</w:t>
      </w:r>
    </w:p>
    <w:p w14:paraId="06E8F22A" w14:textId="77777777" w:rsidR="002A46E1" w:rsidRDefault="00000000">
      <w:r>
        <w:t>— Encourages faithful living and rejoicing in suffering for Christ.</w:t>
      </w:r>
    </w:p>
    <w:p w14:paraId="319EEF41" w14:textId="77777777" w:rsidR="002A46E1" w:rsidRDefault="00000000">
      <w:r>
        <w:rPr>
          <w:b/>
          <w:color w:val="FF0000"/>
        </w:rPr>
        <w:t>2 Timothy 3</w:t>
      </w:r>
    </w:p>
    <w:p w14:paraId="394D5AB8" w14:textId="77777777" w:rsidR="002A46E1" w:rsidRDefault="00000000">
      <w:r>
        <w:t>— Warns hardship will come and calls for perseverance.</w:t>
      </w:r>
    </w:p>
    <w:p w14:paraId="679E10F8" w14:textId="77777777" w:rsidR="002A46E1" w:rsidRDefault="00000000">
      <w:r>
        <w:rPr>
          <w:b/>
          <w:color w:val="FF0000"/>
        </w:rPr>
        <w:t>Hebrews 11–12</w:t>
      </w:r>
    </w:p>
    <w:p w14:paraId="35FDE8EA" w14:textId="77777777" w:rsidR="002A46E1" w:rsidRDefault="00000000">
      <w:r>
        <w:t>— Motivates endurance by examples of faith and fixing eyes on Jesus.</w:t>
      </w:r>
    </w:p>
    <w:p w14:paraId="68DD2548" w14:textId="77777777" w:rsidR="002A46E1" w:rsidRDefault="00000000">
      <w:pPr>
        <w:pStyle w:val="Heading2"/>
      </w:pPr>
      <w:r>
        <w:t>Church Life, Fellowship, Spiritual Gifts, and Order</w:t>
      </w:r>
    </w:p>
    <w:p w14:paraId="06EC37EA" w14:textId="77777777" w:rsidR="002A46E1" w:rsidRDefault="00000000">
      <w:r>
        <w:rPr>
          <w:b/>
          <w:color w:val="FF0000"/>
        </w:rPr>
        <w:t>Acts 2</w:t>
      </w:r>
    </w:p>
    <w:p w14:paraId="2F29D00B" w14:textId="77777777" w:rsidR="002A46E1" w:rsidRDefault="00000000">
      <w:r>
        <w:t>— Shows the early church’s patterns of teaching, fellowship, prayer, and generosity.</w:t>
      </w:r>
    </w:p>
    <w:p w14:paraId="721F0D23" w14:textId="77777777" w:rsidR="002A46E1" w:rsidRDefault="00000000">
      <w:r>
        <w:rPr>
          <w:b/>
          <w:color w:val="FF0000"/>
        </w:rPr>
        <w:t>1 Corinthians 12–14</w:t>
      </w:r>
    </w:p>
    <w:p w14:paraId="2C47DB12" w14:textId="77777777" w:rsidR="002A46E1" w:rsidRDefault="00000000">
      <w:r>
        <w:t>— Explains spiritual gifts, love, and orderly worship.</w:t>
      </w:r>
    </w:p>
    <w:p w14:paraId="5BAC15FB" w14:textId="77777777" w:rsidR="002A46E1" w:rsidRDefault="00000000">
      <w:r>
        <w:rPr>
          <w:b/>
          <w:color w:val="FF0000"/>
        </w:rPr>
        <w:t>Ephesians 4</w:t>
      </w:r>
    </w:p>
    <w:p w14:paraId="73D43338" w14:textId="77777777" w:rsidR="002A46E1" w:rsidRDefault="00000000">
      <w:r>
        <w:t>— Describes unity, maturity, and gifts for building the body.</w:t>
      </w:r>
    </w:p>
    <w:p w14:paraId="2EBDE0E8" w14:textId="77777777" w:rsidR="002A46E1" w:rsidRDefault="00000000">
      <w:r>
        <w:rPr>
          <w:b/>
          <w:color w:val="FF0000"/>
        </w:rPr>
        <w:t>Hebrews 10</w:t>
      </w:r>
    </w:p>
    <w:p w14:paraId="4569FDF8" w14:textId="77777777" w:rsidR="002A46E1" w:rsidRDefault="00000000">
      <w:r>
        <w:t>— Calls believers to gather, encourage, and hold fast.</w:t>
      </w:r>
    </w:p>
    <w:p w14:paraId="0E40FD32" w14:textId="77777777" w:rsidR="002A46E1" w:rsidRDefault="00000000">
      <w:r>
        <w:rPr>
          <w:b/>
          <w:color w:val="FF0000"/>
        </w:rPr>
        <w:t>1 Timothy 4</w:t>
      </w:r>
    </w:p>
    <w:p w14:paraId="6E3E226E" w14:textId="77777777" w:rsidR="002A46E1" w:rsidRDefault="00000000">
      <w:r>
        <w:t>— Urges devotion to Scripture, doctrine, and faithful ministry.</w:t>
      </w:r>
    </w:p>
    <w:p w14:paraId="60BBC9CC" w14:textId="77777777" w:rsidR="002A46E1" w:rsidRDefault="00000000">
      <w:pPr>
        <w:pStyle w:val="Heading2"/>
      </w:pPr>
      <w:r>
        <w:t>False Teaching, Deception, and Testing Spirits</w:t>
      </w:r>
    </w:p>
    <w:p w14:paraId="1F39906C" w14:textId="77777777" w:rsidR="002A46E1" w:rsidRDefault="00000000">
      <w:r>
        <w:rPr>
          <w:b/>
          <w:color w:val="FF0000"/>
        </w:rPr>
        <w:t>Matthew 7</w:t>
      </w:r>
    </w:p>
    <w:p w14:paraId="7E6635A1" w14:textId="77777777" w:rsidR="002A46E1" w:rsidRDefault="00000000">
      <w:r>
        <w:t>— Warns against false prophets and calls for fruit-based discernment.</w:t>
      </w:r>
    </w:p>
    <w:p w14:paraId="32245CBF" w14:textId="77777777" w:rsidR="002A46E1" w:rsidRDefault="00000000">
      <w:r>
        <w:rPr>
          <w:b/>
          <w:color w:val="FF0000"/>
        </w:rPr>
        <w:lastRenderedPageBreak/>
        <w:t>Acts 17</w:t>
      </w:r>
    </w:p>
    <w:p w14:paraId="3806DD95" w14:textId="77777777" w:rsidR="002A46E1" w:rsidRDefault="00000000">
      <w:r>
        <w:t>— Commends testing teaching against Scripture.</w:t>
      </w:r>
    </w:p>
    <w:p w14:paraId="7A6F80EE" w14:textId="77777777" w:rsidR="002A46E1" w:rsidRDefault="00000000">
      <w:r>
        <w:rPr>
          <w:b/>
          <w:color w:val="FF0000"/>
        </w:rPr>
        <w:t>Galatians 1</w:t>
      </w:r>
    </w:p>
    <w:p w14:paraId="22B22891" w14:textId="77777777" w:rsidR="002A46E1" w:rsidRDefault="00000000">
      <w:r>
        <w:t>— Rejects counterfeit gospels and defends true doctrine.</w:t>
      </w:r>
    </w:p>
    <w:p w14:paraId="27CB1121" w14:textId="77777777" w:rsidR="002A46E1" w:rsidRDefault="00000000">
      <w:r>
        <w:rPr>
          <w:b/>
          <w:color w:val="FF0000"/>
        </w:rPr>
        <w:t>Colossians 2</w:t>
      </w:r>
    </w:p>
    <w:p w14:paraId="345CD949" w14:textId="77777777" w:rsidR="002A46E1" w:rsidRDefault="00000000">
      <w:r>
        <w:t>— Warns against deception and anchors faith in Christ’s sufficiency.</w:t>
      </w:r>
    </w:p>
    <w:p w14:paraId="69088522" w14:textId="77777777" w:rsidR="002A46E1" w:rsidRDefault="00000000">
      <w:r>
        <w:rPr>
          <w:b/>
          <w:color w:val="FF0000"/>
        </w:rPr>
        <w:t>1 John 4</w:t>
      </w:r>
    </w:p>
    <w:p w14:paraId="06E84B5D" w14:textId="77777777" w:rsidR="002A46E1" w:rsidRDefault="00000000">
      <w:r>
        <w:t>— Commands testing spirits and discerning truth from error.</w:t>
      </w:r>
    </w:p>
    <w:p w14:paraId="189FD261" w14:textId="77777777" w:rsidR="002A46E1" w:rsidRDefault="00000000">
      <w:r>
        <w:rPr>
          <w:b/>
          <w:color w:val="FF0000"/>
        </w:rPr>
        <w:t>2 Peter 2</w:t>
      </w:r>
    </w:p>
    <w:p w14:paraId="4656916E" w14:textId="77777777" w:rsidR="002A46E1" w:rsidRDefault="00000000">
      <w:r>
        <w:t>— Warns of false teachers and their destructive outcomes.</w:t>
      </w:r>
    </w:p>
    <w:p w14:paraId="0215F9AA" w14:textId="77777777" w:rsidR="002A46E1" w:rsidRDefault="00000000">
      <w:pPr>
        <w:pStyle w:val="Heading2"/>
      </w:pPr>
      <w:r>
        <w:t>End Times, Readiness, and Hope</w:t>
      </w:r>
    </w:p>
    <w:p w14:paraId="201793ED" w14:textId="77777777" w:rsidR="002A46E1" w:rsidRDefault="00000000">
      <w:r>
        <w:rPr>
          <w:b/>
          <w:color w:val="FF0000"/>
        </w:rPr>
        <w:t>Matthew 24–25</w:t>
      </w:r>
    </w:p>
    <w:p w14:paraId="4392A22C" w14:textId="77777777" w:rsidR="002A46E1" w:rsidRDefault="00000000">
      <w:r>
        <w:t>— Calls for watchfulness, faithfulness, and readiness for Christ’s return.</w:t>
      </w:r>
    </w:p>
    <w:p w14:paraId="6B644FDE" w14:textId="77777777" w:rsidR="002A46E1" w:rsidRDefault="00000000">
      <w:r>
        <w:rPr>
          <w:b/>
          <w:color w:val="FF0000"/>
        </w:rPr>
        <w:t>1 Thessalonians 4–5</w:t>
      </w:r>
    </w:p>
    <w:p w14:paraId="0258E858" w14:textId="77777777" w:rsidR="002A46E1" w:rsidRDefault="00000000">
      <w:r>
        <w:t>— Gives hope in Christ’s return and calls for sober living.</w:t>
      </w:r>
    </w:p>
    <w:p w14:paraId="27D632A4" w14:textId="77777777" w:rsidR="002A46E1" w:rsidRDefault="00000000">
      <w:r>
        <w:rPr>
          <w:b/>
          <w:color w:val="FF0000"/>
        </w:rPr>
        <w:t>2 Thessalonians 2</w:t>
      </w:r>
    </w:p>
    <w:p w14:paraId="5F6179AC" w14:textId="77777777" w:rsidR="002A46E1" w:rsidRDefault="00000000">
      <w:r>
        <w:t>— Addresses deception and steadfastness concerning the day of the Lord.</w:t>
      </w:r>
    </w:p>
    <w:p w14:paraId="39859FE4" w14:textId="77777777" w:rsidR="002A46E1" w:rsidRDefault="00000000">
      <w:r>
        <w:rPr>
          <w:b/>
          <w:color w:val="FF0000"/>
        </w:rPr>
        <w:t>Revelation 2–3</w:t>
      </w:r>
    </w:p>
    <w:p w14:paraId="5653B097" w14:textId="77777777" w:rsidR="002A46E1" w:rsidRDefault="00000000">
      <w:r>
        <w:t>— Calls churches to overcome, repent, and remain faithful.</w:t>
      </w:r>
    </w:p>
    <w:p w14:paraId="63AA64A0" w14:textId="77777777" w:rsidR="002A46E1" w:rsidRDefault="00000000">
      <w:r>
        <w:rPr>
          <w:b/>
          <w:color w:val="FF0000"/>
        </w:rPr>
        <w:t>Revelation 21–22</w:t>
      </w:r>
    </w:p>
    <w:p w14:paraId="1AE32AD0" w14:textId="77777777" w:rsidR="002A46E1" w:rsidRDefault="00000000">
      <w:r>
        <w:t>— Promises final restoration, healing, and eternal life with God.</w:t>
      </w:r>
    </w:p>
    <w:sectPr w:rsidR="002A46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643155">
    <w:abstractNumId w:val="8"/>
  </w:num>
  <w:num w:numId="2" w16cid:durableId="83112008">
    <w:abstractNumId w:val="6"/>
  </w:num>
  <w:num w:numId="3" w16cid:durableId="1417173080">
    <w:abstractNumId w:val="5"/>
  </w:num>
  <w:num w:numId="4" w16cid:durableId="1188057324">
    <w:abstractNumId w:val="4"/>
  </w:num>
  <w:num w:numId="5" w16cid:durableId="1906601685">
    <w:abstractNumId w:val="7"/>
  </w:num>
  <w:num w:numId="6" w16cid:durableId="1275672944">
    <w:abstractNumId w:val="3"/>
  </w:num>
  <w:num w:numId="7" w16cid:durableId="806898364">
    <w:abstractNumId w:val="2"/>
  </w:num>
  <w:num w:numId="8" w16cid:durableId="559705359">
    <w:abstractNumId w:val="1"/>
  </w:num>
  <w:num w:numId="9" w16cid:durableId="112854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6E1"/>
    <w:rsid w:val="00326F90"/>
    <w:rsid w:val="00411B1D"/>
    <w:rsid w:val="00764704"/>
    <w:rsid w:val="00AA1D8D"/>
    <w:rsid w:val="00B47730"/>
    <w:rsid w:val="00CB0664"/>
    <w:rsid w:val="00E077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C4860"/>
  <w14:defaultImageDpi w14:val="300"/>
  <w15:docId w15:val="{F9E0E0E9-605B-49BF-B42F-1D6A223E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Haywood Harris</cp:lastModifiedBy>
  <cp:revision>3</cp:revision>
  <dcterms:created xsi:type="dcterms:W3CDTF">2026-02-01T19:25:00Z</dcterms:created>
  <dcterms:modified xsi:type="dcterms:W3CDTF">2026-02-01T19:25:00Z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889a9c33-478f-4aba-afd9-b12157434c59</vt:lpwstr>
  </property>
</Properties>
</file>